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7C810" w14:textId="77777777" w:rsidR="008A6F2C" w:rsidRPr="00AC3796" w:rsidRDefault="00000000" w:rsidP="006775F3">
      <w:pPr>
        <w:pStyle w:val="Heading1"/>
        <w:spacing w:line="240" w:lineRule="auto"/>
        <w:jc w:val="center"/>
        <w:rPr>
          <w:rFonts w:ascii="Calibri" w:hAnsi="Calibri" w:cs="Calibri"/>
          <w:color w:val="009062"/>
          <w:sz w:val="22"/>
          <w:szCs w:val="22"/>
        </w:rPr>
      </w:pPr>
      <w:r w:rsidRPr="00AC3796">
        <w:rPr>
          <w:rFonts w:ascii="Calibri" w:hAnsi="Calibri" w:cs="Calibri"/>
          <w:color w:val="009062"/>
          <w:sz w:val="22"/>
          <w:szCs w:val="22"/>
        </w:rPr>
        <w:t>Lincoln Trauma Centre</w:t>
      </w:r>
    </w:p>
    <w:p w14:paraId="2978EDB4" w14:textId="6BD5AE85" w:rsidR="008A6F2C" w:rsidRPr="00AC3796" w:rsidRDefault="00000000" w:rsidP="006775F3">
      <w:pPr>
        <w:pStyle w:val="Heading2"/>
        <w:spacing w:line="240" w:lineRule="auto"/>
        <w:jc w:val="center"/>
        <w:rPr>
          <w:rFonts w:ascii="Calibri" w:hAnsi="Calibri" w:cs="Calibri"/>
          <w:color w:val="009062"/>
          <w:sz w:val="22"/>
          <w:szCs w:val="22"/>
        </w:rPr>
      </w:pPr>
      <w:r w:rsidRPr="00AC3796">
        <w:rPr>
          <w:rFonts w:ascii="Calibri" w:hAnsi="Calibri" w:cs="Calibri"/>
          <w:color w:val="009062"/>
          <w:sz w:val="22"/>
          <w:szCs w:val="22"/>
        </w:rPr>
        <w:t xml:space="preserve">Student </w:t>
      </w:r>
      <w:r w:rsidR="00C114A5" w:rsidRPr="00AC3796">
        <w:rPr>
          <w:rFonts w:ascii="Calibri" w:hAnsi="Calibri" w:cs="Calibri"/>
          <w:color w:val="009062"/>
          <w:sz w:val="22"/>
          <w:szCs w:val="22"/>
        </w:rPr>
        <w:t xml:space="preserve">Placement </w:t>
      </w:r>
      <w:r w:rsidRPr="00AC3796">
        <w:rPr>
          <w:rFonts w:ascii="Calibri" w:hAnsi="Calibri" w:cs="Calibri"/>
          <w:color w:val="009062"/>
          <w:sz w:val="22"/>
          <w:szCs w:val="22"/>
        </w:rPr>
        <w:t xml:space="preserve">Counsellor </w:t>
      </w:r>
      <w:r w:rsidR="007D26BE" w:rsidRPr="00AC3796">
        <w:rPr>
          <w:rFonts w:ascii="Calibri" w:hAnsi="Calibri" w:cs="Calibri"/>
          <w:color w:val="009062"/>
          <w:sz w:val="22"/>
          <w:szCs w:val="22"/>
        </w:rPr>
        <w:t>Application</w:t>
      </w:r>
      <w:r w:rsidRPr="00AC3796">
        <w:rPr>
          <w:rFonts w:ascii="Calibri" w:hAnsi="Calibri" w:cs="Calibri"/>
          <w:color w:val="009062"/>
          <w:sz w:val="22"/>
          <w:szCs w:val="22"/>
        </w:rPr>
        <w:t xml:space="preserve"> Form</w:t>
      </w:r>
    </w:p>
    <w:p w14:paraId="1F43E2DE" w14:textId="77777777" w:rsidR="008A6F2C" w:rsidRPr="00AC3796" w:rsidRDefault="00000000" w:rsidP="006775F3">
      <w:pPr>
        <w:pStyle w:val="Heading3"/>
        <w:spacing w:line="240" w:lineRule="auto"/>
        <w:rPr>
          <w:rFonts w:ascii="Calibri" w:hAnsi="Calibri" w:cs="Calibri"/>
          <w:color w:val="009062"/>
        </w:rPr>
      </w:pPr>
      <w:r w:rsidRPr="00AC3796">
        <w:rPr>
          <w:rFonts w:ascii="Calibri" w:hAnsi="Calibri" w:cs="Calibri"/>
          <w:color w:val="009062"/>
        </w:rPr>
        <w:t>Applicant Details</w:t>
      </w:r>
    </w:p>
    <w:tbl>
      <w:tblPr>
        <w:tblStyle w:val="TableGrid"/>
        <w:tblW w:w="0" w:type="auto"/>
        <w:tblLook w:val="04A0" w:firstRow="1" w:lastRow="0" w:firstColumn="1" w:lastColumn="0" w:noHBand="0" w:noVBand="1"/>
      </w:tblPr>
      <w:tblGrid>
        <w:gridCol w:w="2802"/>
        <w:gridCol w:w="5838"/>
      </w:tblGrid>
      <w:tr w:rsidR="008A6F2C" w:rsidRPr="00AC3796" w14:paraId="5F6CC768" w14:textId="77777777" w:rsidTr="007D26BE">
        <w:tc>
          <w:tcPr>
            <w:tcW w:w="2802" w:type="dxa"/>
          </w:tcPr>
          <w:p w14:paraId="0A631546" w14:textId="77777777" w:rsidR="008A6F2C" w:rsidRPr="00AC3796" w:rsidRDefault="00000000" w:rsidP="006775F3">
            <w:pPr>
              <w:rPr>
                <w:rFonts w:ascii="Calibri" w:hAnsi="Calibri" w:cs="Calibri"/>
              </w:rPr>
            </w:pPr>
            <w:r w:rsidRPr="00AC3796">
              <w:rPr>
                <w:rFonts w:ascii="Calibri" w:hAnsi="Calibri" w:cs="Calibri"/>
              </w:rPr>
              <w:t>Full Name:</w:t>
            </w:r>
          </w:p>
        </w:tc>
        <w:tc>
          <w:tcPr>
            <w:tcW w:w="5838" w:type="dxa"/>
          </w:tcPr>
          <w:p w14:paraId="1633E1DE" w14:textId="77777777" w:rsidR="008A6F2C" w:rsidRPr="00AC3796" w:rsidRDefault="00000000" w:rsidP="006775F3">
            <w:pPr>
              <w:rPr>
                <w:rFonts w:ascii="Calibri" w:hAnsi="Calibri" w:cs="Calibri"/>
              </w:rPr>
            </w:pPr>
            <w:r w:rsidRPr="00AC3796">
              <w:rPr>
                <w:rFonts w:ascii="Calibri" w:hAnsi="Calibri" w:cs="Calibri"/>
              </w:rPr>
              <w:t>Click or tap here to enter text</w:t>
            </w:r>
          </w:p>
        </w:tc>
      </w:tr>
      <w:tr w:rsidR="008A6F2C" w:rsidRPr="00AC3796" w14:paraId="0EEA36C7" w14:textId="77777777" w:rsidTr="007D26BE">
        <w:tc>
          <w:tcPr>
            <w:tcW w:w="2802" w:type="dxa"/>
          </w:tcPr>
          <w:p w14:paraId="6B2ABEBD" w14:textId="77777777" w:rsidR="008A6F2C" w:rsidRPr="00AC3796" w:rsidRDefault="00000000" w:rsidP="006775F3">
            <w:pPr>
              <w:rPr>
                <w:rFonts w:ascii="Calibri" w:hAnsi="Calibri" w:cs="Calibri"/>
              </w:rPr>
            </w:pPr>
            <w:r w:rsidRPr="00AC3796">
              <w:rPr>
                <w:rFonts w:ascii="Calibri" w:hAnsi="Calibri" w:cs="Calibri"/>
              </w:rPr>
              <w:t>Date of Birth:</w:t>
            </w:r>
          </w:p>
        </w:tc>
        <w:tc>
          <w:tcPr>
            <w:tcW w:w="5838" w:type="dxa"/>
          </w:tcPr>
          <w:p w14:paraId="61E45052" w14:textId="77777777" w:rsidR="008A6F2C" w:rsidRPr="00AC3796" w:rsidRDefault="00000000" w:rsidP="006775F3">
            <w:pPr>
              <w:rPr>
                <w:rFonts w:ascii="Calibri" w:hAnsi="Calibri" w:cs="Calibri"/>
              </w:rPr>
            </w:pPr>
            <w:r w:rsidRPr="00AC3796">
              <w:rPr>
                <w:rFonts w:ascii="Calibri" w:hAnsi="Calibri" w:cs="Calibri"/>
              </w:rPr>
              <w:t>Click or tap here to enter text</w:t>
            </w:r>
          </w:p>
        </w:tc>
      </w:tr>
      <w:tr w:rsidR="008A6F2C" w:rsidRPr="00AC3796" w14:paraId="3D4E2E43" w14:textId="77777777" w:rsidTr="007D26BE">
        <w:tc>
          <w:tcPr>
            <w:tcW w:w="2802" w:type="dxa"/>
          </w:tcPr>
          <w:p w14:paraId="4A4433BA" w14:textId="77777777" w:rsidR="008A6F2C" w:rsidRPr="00AC3796" w:rsidRDefault="00000000" w:rsidP="006775F3">
            <w:pPr>
              <w:rPr>
                <w:rFonts w:ascii="Calibri" w:hAnsi="Calibri" w:cs="Calibri"/>
              </w:rPr>
            </w:pPr>
            <w:r w:rsidRPr="00AC3796">
              <w:rPr>
                <w:rFonts w:ascii="Calibri" w:hAnsi="Calibri" w:cs="Calibri"/>
              </w:rPr>
              <w:t>Home Address:</w:t>
            </w:r>
          </w:p>
        </w:tc>
        <w:tc>
          <w:tcPr>
            <w:tcW w:w="5838" w:type="dxa"/>
          </w:tcPr>
          <w:p w14:paraId="358152B1" w14:textId="77777777" w:rsidR="008A6F2C" w:rsidRPr="00AC3796" w:rsidRDefault="00000000" w:rsidP="006775F3">
            <w:pPr>
              <w:rPr>
                <w:rFonts w:ascii="Calibri" w:hAnsi="Calibri" w:cs="Calibri"/>
              </w:rPr>
            </w:pPr>
            <w:r w:rsidRPr="00AC3796">
              <w:rPr>
                <w:rFonts w:ascii="Calibri" w:hAnsi="Calibri" w:cs="Calibri"/>
              </w:rPr>
              <w:t>Click or tap here to enter text</w:t>
            </w:r>
          </w:p>
        </w:tc>
      </w:tr>
      <w:tr w:rsidR="008A6F2C" w:rsidRPr="00AC3796" w14:paraId="3AB16975" w14:textId="77777777" w:rsidTr="007D26BE">
        <w:tc>
          <w:tcPr>
            <w:tcW w:w="2802" w:type="dxa"/>
          </w:tcPr>
          <w:p w14:paraId="7B5191A2" w14:textId="77777777" w:rsidR="008A6F2C" w:rsidRPr="00AC3796" w:rsidRDefault="00000000" w:rsidP="006775F3">
            <w:pPr>
              <w:rPr>
                <w:rFonts w:ascii="Calibri" w:hAnsi="Calibri" w:cs="Calibri"/>
              </w:rPr>
            </w:pPr>
            <w:r w:rsidRPr="00AC3796">
              <w:rPr>
                <w:rFonts w:ascii="Calibri" w:hAnsi="Calibri" w:cs="Calibri"/>
              </w:rPr>
              <w:t>Postcode:</w:t>
            </w:r>
          </w:p>
        </w:tc>
        <w:tc>
          <w:tcPr>
            <w:tcW w:w="5838" w:type="dxa"/>
          </w:tcPr>
          <w:p w14:paraId="034CF721" w14:textId="77777777" w:rsidR="008A6F2C" w:rsidRPr="00AC3796" w:rsidRDefault="00000000" w:rsidP="006775F3">
            <w:pPr>
              <w:rPr>
                <w:rFonts w:ascii="Calibri" w:hAnsi="Calibri" w:cs="Calibri"/>
              </w:rPr>
            </w:pPr>
            <w:r w:rsidRPr="00AC3796">
              <w:rPr>
                <w:rFonts w:ascii="Calibri" w:hAnsi="Calibri" w:cs="Calibri"/>
              </w:rPr>
              <w:t>Click or tap here to enter text</w:t>
            </w:r>
          </w:p>
        </w:tc>
      </w:tr>
      <w:tr w:rsidR="008A6F2C" w:rsidRPr="00AC3796" w14:paraId="344E268E" w14:textId="77777777" w:rsidTr="007D26BE">
        <w:tc>
          <w:tcPr>
            <w:tcW w:w="2802" w:type="dxa"/>
          </w:tcPr>
          <w:p w14:paraId="43277763" w14:textId="77777777" w:rsidR="008A6F2C" w:rsidRPr="00AC3796" w:rsidRDefault="00000000" w:rsidP="006775F3">
            <w:pPr>
              <w:rPr>
                <w:rFonts w:ascii="Calibri" w:hAnsi="Calibri" w:cs="Calibri"/>
              </w:rPr>
            </w:pPr>
            <w:r w:rsidRPr="00AC3796">
              <w:rPr>
                <w:rFonts w:ascii="Calibri" w:hAnsi="Calibri" w:cs="Calibri"/>
              </w:rPr>
              <w:t>Contact Phone Number:</w:t>
            </w:r>
          </w:p>
        </w:tc>
        <w:tc>
          <w:tcPr>
            <w:tcW w:w="5838" w:type="dxa"/>
          </w:tcPr>
          <w:p w14:paraId="5C1BDF30" w14:textId="77777777" w:rsidR="008A6F2C" w:rsidRPr="00AC3796" w:rsidRDefault="00000000" w:rsidP="006775F3">
            <w:pPr>
              <w:rPr>
                <w:rFonts w:ascii="Calibri" w:hAnsi="Calibri" w:cs="Calibri"/>
              </w:rPr>
            </w:pPr>
            <w:r w:rsidRPr="00AC3796">
              <w:rPr>
                <w:rFonts w:ascii="Calibri" w:hAnsi="Calibri" w:cs="Calibri"/>
              </w:rPr>
              <w:t>Click or tap here to enter text</w:t>
            </w:r>
          </w:p>
        </w:tc>
      </w:tr>
      <w:tr w:rsidR="008A6F2C" w:rsidRPr="00AC3796" w14:paraId="1BF57CB0" w14:textId="77777777" w:rsidTr="007D26BE">
        <w:tc>
          <w:tcPr>
            <w:tcW w:w="2802" w:type="dxa"/>
          </w:tcPr>
          <w:p w14:paraId="3529E190" w14:textId="77777777" w:rsidR="008A6F2C" w:rsidRPr="00AC3796" w:rsidRDefault="00000000" w:rsidP="006775F3">
            <w:pPr>
              <w:rPr>
                <w:rFonts w:ascii="Calibri" w:hAnsi="Calibri" w:cs="Calibri"/>
              </w:rPr>
            </w:pPr>
            <w:r w:rsidRPr="00AC3796">
              <w:rPr>
                <w:rFonts w:ascii="Calibri" w:hAnsi="Calibri" w:cs="Calibri"/>
              </w:rPr>
              <w:t>Email Address:</w:t>
            </w:r>
          </w:p>
        </w:tc>
        <w:tc>
          <w:tcPr>
            <w:tcW w:w="5838" w:type="dxa"/>
          </w:tcPr>
          <w:p w14:paraId="22BF3232" w14:textId="77777777" w:rsidR="008A6F2C" w:rsidRPr="00AC3796" w:rsidRDefault="00000000" w:rsidP="006775F3">
            <w:pPr>
              <w:rPr>
                <w:rFonts w:ascii="Calibri" w:hAnsi="Calibri" w:cs="Calibri"/>
              </w:rPr>
            </w:pPr>
            <w:r w:rsidRPr="00AC3796">
              <w:rPr>
                <w:rFonts w:ascii="Calibri" w:hAnsi="Calibri" w:cs="Calibri"/>
              </w:rPr>
              <w:t>Click or tap here to enter text</w:t>
            </w:r>
          </w:p>
        </w:tc>
      </w:tr>
    </w:tbl>
    <w:p w14:paraId="231F32CB" w14:textId="7EEC628B" w:rsidR="006775F3" w:rsidRPr="00AC3796" w:rsidRDefault="00000000" w:rsidP="006775F3">
      <w:pPr>
        <w:pStyle w:val="Heading3"/>
        <w:spacing w:line="240" w:lineRule="auto"/>
        <w:contextualSpacing/>
        <w:rPr>
          <w:rFonts w:ascii="Calibri" w:hAnsi="Calibri" w:cs="Calibri"/>
          <w:color w:val="009062"/>
        </w:rPr>
      </w:pPr>
      <w:r w:rsidRPr="00AC3796">
        <w:rPr>
          <w:rFonts w:ascii="Calibri" w:hAnsi="Calibri" w:cs="Calibri"/>
          <w:color w:val="009062"/>
        </w:rPr>
        <w:t>Education &amp; Training Details</w:t>
      </w:r>
    </w:p>
    <w:tbl>
      <w:tblPr>
        <w:tblStyle w:val="TableGrid"/>
        <w:tblW w:w="0" w:type="auto"/>
        <w:tblLook w:val="04A0" w:firstRow="1" w:lastRow="0" w:firstColumn="1" w:lastColumn="0" w:noHBand="0" w:noVBand="1"/>
      </w:tblPr>
      <w:tblGrid>
        <w:gridCol w:w="4320"/>
        <w:gridCol w:w="4320"/>
      </w:tblGrid>
      <w:tr w:rsidR="008A6F2C" w:rsidRPr="00AC3796" w14:paraId="3D161D64" w14:textId="77777777">
        <w:tc>
          <w:tcPr>
            <w:tcW w:w="4320" w:type="dxa"/>
          </w:tcPr>
          <w:p w14:paraId="78C9FE6B" w14:textId="77777777" w:rsidR="008A6F2C" w:rsidRPr="00AC3796" w:rsidRDefault="00000000" w:rsidP="006775F3">
            <w:pPr>
              <w:contextualSpacing/>
              <w:rPr>
                <w:rFonts w:ascii="Calibri" w:hAnsi="Calibri" w:cs="Calibri"/>
              </w:rPr>
            </w:pPr>
            <w:r w:rsidRPr="00AC3796">
              <w:rPr>
                <w:rFonts w:ascii="Calibri" w:hAnsi="Calibri" w:cs="Calibri"/>
              </w:rPr>
              <w:t>Organisation / Institution You Are Studying With:</w:t>
            </w:r>
          </w:p>
        </w:tc>
        <w:tc>
          <w:tcPr>
            <w:tcW w:w="4320" w:type="dxa"/>
          </w:tcPr>
          <w:p w14:paraId="78324F38" w14:textId="77777777" w:rsidR="008A6F2C" w:rsidRPr="00AC3796" w:rsidRDefault="00000000" w:rsidP="006775F3">
            <w:pPr>
              <w:contextualSpacing/>
              <w:rPr>
                <w:rFonts w:ascii="Calibri" w:hAnsi="Calibri" w:cs="Calibri"/>
              </w:rPr>
            </w:pPr>
            <w:r w:rsidRPr="00AC3796">
              <w:rPr>
                <w:rFonts w:ascii="Calibri" w:hAnsi="Calibri" w:cs="Calibri"/>
              </w:rPr>
              <w:t>Click or tap here to enter text</w:t>
            </w:r>
          </w:p>
        </w:tc>
      </w:tr>
      <w:tr w:rsidR="008A6F2C" w:rsidRPr="00AC3796" w14:paraId="31EBEB0B" w14:textId="77777777">
        <w:tc>
          <w:tcPr>
            <w:tcW w:w="4320" w:type="dxa"/>
          </w:tcPr>
          <w:p w14:paraId="14725D86" w14:textId="77777777" w:rsidR="008A6F2C" w:rsidRPr="00AC3796" w:rsidRDefault="00000000" w:rsidP="006775F3">
            <w:pPr>
              <w:contextualSpacing/>
              <w:rPr>
                <w:rFonts w:ascii="Calibri" w:hAnsi="Calibri" w:cs="Calibri"/>
              </w:rPr>
            </w:pPr>
            <w:r w:rsidRPr="00AC3796">
              <w:rPr>
                <w:rFonts w:ascii="Calibri" w:hAnsi="Calibri" w:cs="Calibri"/>
              </w:rPr>
              <w:t>Course Title:</w:t>
            </w:r>
          </w:p>
        </w:tc>
        <w:tc>
          <w:tcPr>
            <w:tcW w:w="4320" w:type="dxa"/>
          </w:tcPr>
          <w:p w14:paraId="027A8924" w14:textId="77777777" w:rsidR="008A6F2C" w:rsidRPr="00AC3796" w:rsidRDefault="00000000" w:rsidP="006775F3">
            <w:pPr>
              <w:contextualSpacing/>
              <w:rPr>
                <w:rFonts w:ascii="Calibri" w:hAnsi="Calibri" w:cs="Calibri"/>
              </w:rPr>
            </w:pPr>
            <w:r w:rsidRPr="00AC3796">
              <w:rPr>
                <w:rFonts w:ascii="Calibri" w:hAnsi="Calibri" w:cs="Calibri"/>
              </w:rPr>
              <w:t>Click or tap here to enter text</w:t>
            </w:r>
          </w:p>
        </w:tc>
      </w:tr>
      <w:tr w:rsidR="008A6F2C" w:rsidRPr="00AC3796" w14:paraId="2E045C2B" w14:textId="77777777">
        <w:tc>
          <w:tcPr>
            <w:tcW w:w="4320" w:type="dxa"/>
          </w:tcPr>
          <w:p w14:paraId="42A4CAFB" w14:textId="77777777" w:rsidR="008A6F2C" w:rsidRPr="00AC3796" w:rsidRDefault="00000000" w:rsidP="006775F3">
            <w:pPr>
              <w:contextualSpacing/>
              <w:rPr>
                <w:rFonts w:ascii="Calibri" w:hAnsi="Calibri" w:cs="Calibri"/>
              </w:rPr>
            </w:pPr>
            <w:r w:rsidRPr="00AC3796">
              <w:rPr>
                <w:rFonts w:ascii="Calibri" w:hAnsi="Calibri" w:cs="Calibri"/>
              </w:rPr>
              <w:t>Level of Study (e.g. Diploma / Degree / Masters):</w:t>
            </w:r>
          </w:p>
        </w:tc>
        <w:tc>
          <w:tcPr>
            <w:tcW w:w="4320" w:type="dxa"/>
          </w:tcPr>
          <w:p w14:paraId="470BE2B0" w14:textId="77777777" w:rsidR="008A6F2C" w:rsidRPr="00AC3796" w:rsidRDefault="00000000" w:rsidP="006775F3">
            <w:pPr>
              <w:contextualSpacing/>
              <w:rPr>
                <w:rFonts w:ascii="Calibri" w:hAnsi="Calibri" w:cs="Calibri"/>
              </w:rPr>
            </w:pPr>
            <w:r w:rsidRPr="00AC3796">
              <w:rPr>
                <w:rFonts w:ascii="Calibri" w:hAnsi="Calibri" w:cs="Calibri"/>
              </w:rPr>
              <w:t>Click or tap here to enter text</w:t>
            </w:r>
          </w:p>
        </w:tc>
      </w:tr>
      <w:tr w:rsidR="008A6F2C" w:rsidRPr="00AC3796" w14:paraId="701E6D45" w14:textId="77777777">
        <w:tc>
          <w:tcPr>
            <w:tcW w:w="4320" w:type="dxa"/>
          </w:tcPr>
          <w:p w14:paraId="7850BC7A" w14:textId="77777777" w:rsidR="008A6F2C" w:rsidRPr="00AC3796" w:rsidRDefault="00000000" w:rsidP="006775F3">
            <w:pPr>
              <w:contextualSpacing/>
              <w:rPr>
                <w:rFonts w:ascii="Calibri" w:hAnsi="Calibri" w:cs="Calibri"/>
              </w:rPr>
            </w:pPr>
            <w:r w:rsidRPr="00AC3796">
              <w:rPr>
                <w:rFonts w:ascii="Calibri" w:hAnsi="Calibri" w:cs="Calibri"/>
              </w:rPr>
              <w:t>Course Start Date:</w:t>
            </w:r>
          </w:p>
        </w:tc>
        <w:tc>
          <w:tcPr>
            <w:tcW w:w="4320" w:type="dxa"/>
          </w:tcPr>
          <w:p w14:paraId="4C5B92E0" w14:textId="77777777" w:rsidR="008A6F2C" w:rsidRPr="00AC3796" w:rsidRDefault="00000000" w:rsidP="006775F3">
            <w:pPr>
              <w:contextualSpacing/>
              <w:rPr>
                <w:rFonts w:ascii="Calibri" w:hAnsi="Calibri" w:cs="Calibri"/>
              </w:rPr>
            </w:pPr>
            <w:r w:rsidRPr="00AC3796">
              <w:rPr>
                <w:rFonts w:ascii="Calibri" w:hAnsi="Calibri" w:cs="Calibri"/>
              </w:rPr>
              <w:t>Click or tap here to enter text</w:t>
            </w:r>
          </w:p>
        </w:tc>
      </w:tr>
      <w:tr w:rsidR="008A6F2C" w:rsidRPr="00AC3796" w14:paraId="2514482F" w14:textId="77777777">
        <w:tc>
          <w:tcPr>
            <w:tcW w:w="4320" w:type="dxa"/>
          </w:tcPr>
          <w:p w14:paraId="5A52DE5C" w14:textId="77777777" w:rsidR="008A6F2C" w:rsidRPr="00AC3796" w:rsidRDefault="00000000" w:rsidP="006775F3">
            <w:pPr>
              <w:contextualSpacing/>
              <w:rPr>
                <w:rFonts w:ascii="Calibri" w:hAnsi="Calibri" w:cs="Calibri"/>
              </w:rPr>
            </w:pPr>
            <w:r w:rsidRPr="00AC3796">
              <w:rPr>
                <w:rFonts w:ascii="Calibri" w:hAnsi="Calibri" w:cs="Calibri"/>
              </w:rPr>
              <w:t>Expected Course Completion Date:</w:t>
            </w:r>
          </w:p>
        </w:tc>
        <w:tc>
          <w:tcPr>
            <w:tcW w:w="4320" w:type="dxa"/>
          </w:tcPr>
          <w:p w14:paraId="382957A6" w14:textId="77777777" w:rsidR="008A6F2C" w:rsidRPr="00AC3796" w:rsidRDefault="00000000" w:rsidP="006775F3">
            <w:pPr>
              <w:contextualSpacing/>
              <w:rPr>
                <w:rFonts w:ascii="Calibri" w:hAnsi="Calibri" w:cs="Calibri"/>
              </w:rPr>
            </w:pPr>
            <w:r w:rsidRPr="00AC3796">
              <w:rPr>
                <w:rFonts w:ascii="Calibri" w:hAnsi="Calibri" w:cs="Calibri"/>
              </w:rPr>
              <w:t>Click or tap here to enter text</w:t>
            </w:r>
          </w:p>
        </w:tc>
      </w:tr>
      <w:tr w:rsidR="00C114A5" w:rsidRPr="00AC3796" w14:paraId="0F9564EA" w14:textId="77777777" w:rsidTr="00C114A5">
        <w:tc>
          <w:tcPr>
            <w:tcW w:w="4320" w:type="dxa"/>
          </w:tcPr>
          <w:p w14:paraId="3DB70B3F" w14:textId="51713605" w:rsidR="00C114A5" w:rsidRPr="00AC3796" w:rsidRDefault="00C114A5" w:rsidP="006775F3">
            <w:pPr>
              <w:contextualSpacing/>
              <w:rPr>
                <w:rFonts w:ascii="Calibri" w:hAnsi="Calibri" w:cs="Calibri"/>
              </w:rPr>
            </w:pPr>
            <w:r w:rsidRPr="00AC3796">
              <w:rPr>
                <w:rFonts w:ascii="Calibri" w:hAnsi="Calibri" w:cs="Calibri"/>
                <w:color w:val="000000"/>
              </w:rPr>
              <w:t>Course Accreditation (e.g</w:t>
            </w:r>
            <w:r w:rsidR="009D4463">
              <w:rPr>
                <w:rFonts w:ascii="Calibri" w:hAnsi="Calibri" w:cs="Calibri"/>
                <w:color w:val="000000"/>
              </w:rPr>
              <w:t>.</w:t>
            </w:r>
            <w:r w:rsidRPr="00AC3796">
              <w:rPr>
                <w:rFonts w:ascii="Calibri" w:hAnsi="Calibri" w:cs="Calibri"/>
                <w:color w:val="000000"/>
              </w:rPr>
              <w:t xml:space="preserve"> CPCAB, BACP</w:t>
            </w:r>
            <w:r w:rsidR="00ED1D53" w:rsidRPr="00AC3796">
              <w:rPr>
                <w:rFonts w:ascii="Calibri" w:hAnsi="Calibri" w:cs="Calibri"/>
                <w:color w:val="000000"/>
              </w:rPr>
              <w:t>)</w:t>
            </w:r>
          </w:p>
        </w:tc>
        <w:tc>
          <w:tcPr>
            <w:tcW w:w="4320" w:type="dxa"/>
          </w:tcPr>
          <w:p w14:paraId="323753C4" w14:textId="77777777" w:rsidR="00C114A5" w:rsidRPr="00AC3796" w:rsidRDefault="00C114A5" w:rsidP="006775F3">
            <w:pPr>
              <w:contextualSpacing/>
              <w:rPr>
                <w:rFonts w:ascii="Calibri" w:hAnsi="Calibri" w:cs="Calibri"/>
              </w:rPr>
            </w:pPr>
            <w:r w:rsidRPr="00AC3796">
              <w:rPr>
                <w:rFonts w:ascii="Calibri" w:hAnsi="Calibri" w:cs="Calibri"/>
              </w:rPr>
              <w:t>Click or tap here to enter text</w:t>
            </w:r>
          </w:p>
        </w:tc>
      </w:tr>
    </w:tbl>
    <w:p w14:paraId="2A599477" w14:textId="77777777" w:rsidR="006775F3" w:rsidRPr="00AC3796" w:rsidRDefault="006775F3" w:rsidP="006775F3">
      <w:pPr>
        <w:spacing w:line="240" w:lineRule="auto"/>
        <w:contextualSpacing/>
        <w:rPr>
          <w:rFonts w:ascii="Calibri" w:hAnsi="Calibri" w:cs="Calibri"/>
          <w:b/>
          <w:bCs/>
          <w:color w:val="009062"/>
        </w:rPr>
      </w:pPr>
    </w:p>
    <w:p w14:paraId="46E7EEAC" w14:textId="1BC83F2E" w:rsidR="006775F3" w:rsidRPr="00AC3796" w:rsidRDefault="00C114A5" w:rsidP="006775F3">
      <w:pPr>
        <w:spacing w:line="240" w:lineRule="auto"/>
        <w:contextualSpacing/>
        <w:rPr>
          <w:rFonts w:ascii="Calibri" w:hAnsi="Calibri" w:cs="Calibri"/>
          <w:b/>
          <w:bCs/>
          <w:color w:val="009062"/>
        </w:rPr>
      </w:pPr>
      <w:r w:rsidRPr="00AC3796">
        <w:rPr>
          <w:rFonts w:ascii="Calibri" w:hAnsi="Calibri" w:cs="Calibri"/>
          <w:b/>
          <w:bCs/>
          <w:color w:val="009062"/>
        </w:rPr>
        <w:t xml:space="preserve">Additional education </w:t>
      </w:r>
      <w:r w:rsidR="00C91DD5" w:rsidRPr="00AC3796">
        <w:rPr>
          <w:rFonts w:ascii="Calibri" w:hAnsi="Calibri" w:cs="Calibri"/>
          <w:b/>
          <w:bCs/>
          <w:color w:val="009062"/>
        </w:rPr>
        <w:t>(highest, most recent or other counselling related study</w:t>
      </w:r>
      <w:r w:rsidR="006775F3" w:rsidRPr="00AC3796">
        <w:rPr>
          <w:rFonts w:ascii="Calibri" w:hAnsi="Calibri" w:cs="Calibri"/>
          <w:b/>
          <w:bCs/>
          <w:color w:val="009062"/>
        </w:rPr>
        <w:t>)</w:t>
      </w:r>
    </w:p>
    <w:tbl>
      <w:tblPr>
        <w:tblStyle w:val="TableGrid"/>
        <w:tblW w:w="0" w:type="auto"/>
        <w:tblLook w:val="04A0" w:firstRow="1" w:lastRow="0" w:firstColumn="1" w:lastColumn="0" w:noHBand="0" w:noVBand="1"/>
      </w:tblPr>
      <w:tblGrid>
        <w:gridCol w:w="4320"/>
        <w:gridCol w:w="4320"/>
      </w:tblGrid>
      <w:tr w:rsidR="00F37A92" w:rsidRPr="00AC3796" w14:paraId="570A6A66" w14:textId="77777777" w:rsidTr="00644F4A">
        <w:tc>
          <w:tcPr>
            <w:tcW w:w="4320" w:type="dxa"/>
          </w:tcPr>
          <w:p w14:paraId="6E2B5F1A" w14:textId="766114F1" w:rsidR="00F37A92" w:rsidRPr="00AC3796" w:rsidRDefault="00F37A92" w:rsidP="006775F3">
            <w:pPr>
              <w:contextualSpacing/>
              <w:rPr>
                <w:rFonts w:ascii="Calibri" w:hAnsi="Calibri" w:cs="Calibri"/>
              </w:rPr>
            </w:pPr>
            <w:r w:rsidRPr="00AC3796">
              <w:rPr>
                <w:rFonts w:ascii="Calibri" w:hAnsi="Calibri" w:cs="Calibri"/>
              </w:rPr>
              <w:t xml:space="preserve">Organisation / Institution </w:t>
            </w:r>
          </w:p>
        </w:tc>
        <w:tc>
          <w:tcPr>
            <w:tcW w:w="4320" w:type="dxa"/>
          </w:tcPr>
          <w:p w14:paraId="10EC5F23" w14:textId="77777777" w:rsidR="00F37A92" w:rsidRPr="00AC3796" w:rsidRDefault="00F37A92" w:rsidP="006775F3">
            <w:pPr>
              <w:contextualSpacing/>
              <w:rPr>
                <w:rFonts w:ascii="Calibri" w:hAnsi="Calibri" w:cs="Calibri"/>
              </w:rPr>
            </w:pPr>
            <w:r w:rsidRPr="00AC3796">
              <w:rPr>
                <w:rFonts w:ascii="Calibri" w:hAnsi="Calibri" w:cs="Calibri"/>
              </w:rPr>
              <w:t>Click or tap here to enter text</w:t>
            </w:r>
          </w:p>
        </w:tc>
      </w:tr>
      <w:tr w:rsidR="00F37A92" w:rsidRPr="00AC3796" w14:paraId="3D65B05C" w14:textId="77777777" w:rsidTr="00644F4A">
        <w:tc>
          <w:tcPr>
            <w:tcW w:w="4320" w:type="dxa"/>
          </w:tcPr>
          <w:p w14:paraId="45A0BD18" w14:textId="77777777" w:rsidR="00F37A92" w:rsidRPr="00AC3796" w:rsidRDefault="00F37A92" w:rsidP="006775F3">
            <w:pPr>
              <w:contextualSpacing/>
              <w:rPr>
                <w:rFonts w:ascii="Calibri" w:hAnsi="Calibri" w:cs="Calibri"/>
              </w:rPr>
            </w:pPr>
            <w:r w:rsidRPr="00AC3796">
              <w:rPr>
                <w:rFonts w:ascii="Calibri" w:hAnsi="Calibri" w:cs="Calibri"/>
              </w:rPr>
              <w:t>Course Title:</w:t>
            </w:r>
          </w:p>
        </w:tc>
        <w:tc>
          <w:tcPr>
            <w:tcW w:w="4320" w:type="dxa"/>
          </w:tcPr>
          <w:p w14:paraId="42832D17" w14:textId="77777777" w:rsidR="00F37A92" w:rsidRPr="00AC3796" w:rsidRDefault="00F37A92" w:rsidP="006775F3">
            <w:pPr>
              <w:contextualSpacing/>
              <w:rPr>
                <w:rFonts w:ascii="Calibri" w:hAnsi="Calibri" w:cs="Calibri"/>
              </w:rPr>
            </w:pPr>
            <w:r w:rsidRPr="00AC3796">
              <w:rPr>
                <w:rFonts w:ascii="Calibri" w:hAnsi="Calibri" w:cs="Calibri"/>
              </w:rPr>
              <w:t>Click or tap here to enter text</w:t>
            </w:r>
          </w:p>
        </w:tc>
      </w:tr>
      <w:tr w:rsidR="00F37A92" w:rsidRPr="00AC3796" w14:paraId="5DD933CA" w14:textId="77777777" w:rsidTr="00644F4A">
        <w:tc>
          <w:tcPr>
            <w:tcW w:w="4320" w:type="dxa"/>
          </w:tcPr>
          <w:p w14:paraId="012B8D92" w14:textId="77777777" w:rsidR="00F37A92" w:rsidRPr="00AC3796" w:rsidRDefault="00F37A92" w:rsidP="006775F3">
            <w:pPr>
              <w:contextualSpacing/>
              <w:rPr>
                <w:rFonts w:ascii="Calibri" w:hAnsi="Calibri" w:cs="Calibri"/>
              </w:rPr>
            </w:pPr>
            <w:r w:rsidRPr="00AC3796">
              <w:rPr>
                <w:rFonts w:ascii="Calibri" w:hAnsi="Calibri" w:cs="Calibri"/>
              </w:rPr>
              <w:t>Level of Study (e.g. Diploma / Degree / Masters):</w:t>
            </w:r>
          </w:p>
        </w:tc>
        <w:tc>
          <w:tcPr>
            <w:tcW w:w="4320" w:type="dxa"/>
          </w:tcPr>
          <w:p w14:paraId="7EE2CCD6" w14:textId="77777777" w:rsidR="00F37A92" w:rsidRPr="00AC3796" w:rsidRDefault="00F37A92" w:rsidP="006775F3">
            <w:pPr>
              <w:contextualSpacing/>
              <w:rPr>
                <w:rFonts w:ascii="Calibri" w:hAnsi="Calibri" w:cs="Calibri"/>
              </w:rPr>
            </w:pPr>
            <w:r w:rsidRPr="00AC3796">
              <w:rPr>
                <w:rFonts w:ascii="Calibri" w:hAnsi="Calibri" w:cs="Calibri"/>
              </w:rPr>
              <w:t>Click or tap here to enter text</w:t>
            </w:r>
          </w:p>
        </w:tc>
      </w:tr>
      <w:tr w:rsidR="00F37A92" w:rsidRPr="00AC3796" w14:paraId="771BEA69" w14:textId="77777777" w:rsidTr="00644F4A">
        <w:tc>
          <w:tcPr>
            <w:tcW w:w="4320" w:type="dxa"/>
          </w:tcPr>
          <w:p w14:paraId="70A4AFF6" w14:textId="77777777" w:rsidR="00F37A92" w:rsidRPr="00AC3796" w:rsidRDefault="00F37A92" w:rsidP="006775F3">
            <w:pPr>
              <w:contextualSpacing/>
              <w:rPr>
                <w:rFonts w:ascii="Calibri" w:hAnsi="Calibri" w:cs="Calibri"/>
              </w:rPr>
            </w:pPr>
            <w:r w:rsidRPr="00AC3796">
              <w:rPr>
                <w:rFonts w:ascii="Calibri" w:hAnsi="Calibri" w:cs="Calibri"/>
              </w:rPr>
              <w:t>Course Start Date:</w:t>
            </w:r>
          </w:p>
        </w:tc>
        <w:tc>
          <w:tcPr>
            <w:tcW w:w="4320" w:type="dxa"/>
          </w:tcPr>
          <w:p w14:paraId="78FF5990" w14:textId="77777777" w:rsidR="00F37A92" w:rsidRPr="00AC3796" w:rsidRDefault="00F37A92" w:rsidP="006775F3">
            <w:pPr>
              <w:contextualSpacing/>
              <w:rPr>
                <w:rFonts w:ascii="Calibri" w:hAnsi="Calibri" w:cs="Calibri"/>
              </w:rPr>
            </w:pPr>
            <w:r w:rsidRPr="00AC3796">
              <w:rPr>
                <w:rFonts w:ascii="Calibri" w:hAnsi="Calibri" w:cs="Calibri"/>
              </w:rPr>
              <w:t>Click or tap here to enter text</w:t>
            </w:r>
          </w:p>
        </w:tc>
      </w:tr>
      <w:tr w:rsidR="00F37A92" w:rsidRPr="00AC3796" w14:paraId="35D0F760" w14:textId="77777777" w:rsidTr="00644F4A">
        <w:tc>
          <w:tcPr>
            <w:tcW w:w="4320" w:type="dxa"/>
          </w:tcPr>
          <w:p w14:paraId="04FCBD27" w14:textId="056D4C2D" w:rsidR="00F37A92" w:rsidRPr="00AC3796" w:rsidRDefault="00F37A92" w:rsidP="006775F3">
            <w:pPr>
              <w:contextualSpacing/>
              <w:rPr>
                <w:rFonts w:ascii="Calibri" w:hAnsi="Calibri" w:cs="Calibri"/>
              </w:rPr>
            </w:pPr>
            <w:r w:rsidRPr="00AC3796">
              <w:rPr>
                <w:rFonts w:ascii="Calibri" w:hAnsi="Calibri" w:cs="Calibri"/>
              </w:rPr>
              <w:t>Completion Date:</w:t>
            </w:r>
          </w:p>
        </w:tc>
        <w:tc>
          <w:tcPr>
            <w:tcW w:w="4320" w:type="dxa"/>
          </w:tcPr>
          <w:p w14:paraId="6EF13025" w14:textId="77777777" w:rsidR="00F37A92" w:rsidRPr="00AC3796" w:rsidRDefault="00F37A92" w:rsidP="006775F3">
            <w:pPr>
              <w:contextualSpacing/>
              <w:rPr>
                <w:rFonts w:ascii="Calibri" w:hAnsi="Calibri" w:cs="Calibri"/>
              </w:rPr>
            </w:pPr>
            <w:r w:rsidRPr="00AC3796">
              <w:rPr>
                <w:rFonts w:ascii="Calibri" w:hAnsi="Calibri" w:cs="Calibri"/>
              </w:rPr>
              <w:t>Click or tap here to enter text</w:t>
            </w:r>
          </w:p>
        </w:tc>
      </w:tr>
      <w:tr w:rsidR="007D26BE" w:rsidRPr="00AC3796" w14:paraId="66971552" w14:textId="77777777" w:rsidTr="007D26BE">
        <w:tc>
          <w:tcPr>
            <w:tcW w:w="4320" w:type="dxa"/>
          </w:tcPr>
          <w:p w14:paraId="6787E468" w14:textId="496BF138" w:rsidR="007D26BE" w:rsidRPr="00AC3796" w:rsidRDefault="007D26BE" w:rsidP="006775F3">
            <w:pPr>
              <w:contextualSpacing/>
              <w:rPr>
                <w:rFonts w:ascii="Calibri" w:hAnsi="Calibri" w:cs="Calibri"/>
              </w:rPr>
            </w:pPr>
            <w:r w:rsidRPr="00AC3796">
              <w:rPr>
                <w:rFonts w:ascii="Calibri" w:hAnsi="Calibri" w:cs="Calibri"/>
              </w:rPr>
              <w:t>Grade:</w:t>
            </w:r>
          </w:p>
        </w:tc>
        <w:tc>
          <w:tcPr>
            <w:tcW w:w="4320" w:type="dxa"/>
          </w:tcPr>
          <w:p w14:paraId="635247BD" w14:textId="77777777" w:rsidR="007D26BE" w:rsidRPr="00AC3796" w:rsidRDefault="007D26BE" w:rsidP="006775F3">
            <w:pPr>
              <w:contextualSpacing/>
              <w:rPr>
                <w:rFonts w:ascii="Calibri" w:hAnsi="Calibri" w:cs="Calibri"/>
              </w:rPr>
            </w:pPr>
            <w:r w:rsidRPr="00AC3796">
              <w:rPr>
                <w:rFonts w:ascii="Calibri" w:hAnsi="Calibri" w:cs="Calibri"/>
              </w:rPr>
              <w:t>Click or tap here to enter text</w:t>
            </w:r>
          </w:p>
        </w:tc>
      </w:tr>
    </w:tbl>
    <w:p w14:paraId="1678423C" w14:textId="77777777" w:rsidR="00C91DD5" w:rsidRPr="00AC3796" w:rsidRDefault="00C91DD5" w:rsidP="006775F3">
      <w:pPr>
        <w:pStyle w:val="Heading3"/>
        <w:spacing w:line="240" w:lineRule="auto"/>
        <w:contextualSpacing/>
        <w:rPr>
          <w:rFonts w:ascii="Calibri" w:hAnsi="Calibri" w:cs="Calibri"/>
          <w:color w:val="009062"/>
        </w:rPr>
      </w:pPr>
      <w:r w:rsidRPr="00AC3796">
        <w:rPr>
          <w:rFonts w:ascii="Calibri" w:hAnsi="Calibri" w:cs="Calibri"/>
          <w:color w:val="009062"/>
        </w:rPr>
        <w:t>Skills, Experience &amp; Relevant Background</w:t>
      </w:r>
    </w:p>
    <w:tbl>
      <w:tblPr>
        <w:tblStyle w:val="TableGrid"/>
        <w:tblW w:w="0" w:type="auto"/>
        <w:tblLook w:val="04A0" w:firstRow="1" w:lastRow="0" w:firstColumn="1" w:lastColumn="0" w:noHBand="0" w:noVBand="1"/>
      </w:tblPr>
      <w:tblGrid>
        <w:gridCol w:w="4320"/>
        <w:gridCol w:w="4320"/>
      </w:tblGrid>
      <w:tr w:rsidR="00C91DD5" w:rsidRPr="00AC3796" w14:paraId="2A6CFCFE" w14:textId="77777777" w:rsidTr="00644F4A">
        <w:tc>
          <w:tcPr>
            <w:tcW w:w="4320" w:type="dxa"/>
          </w:tcPr>
          <w:p w14:paraId="1E91A86D" w14:textId="420DD787" w:rsidR="00C91DD5" w:rsidRPr="00AC3796" w:rsidRDefault="00C91DD5" w:rsidP="006775F3">
            <w:pPr>
              <w:rPr>
                <w:rFonts w:ascii="Calibri" w:hAnsi="Calibri" w:cs="Calibri"/>
              </w:rPr>
            </w:pPr>
            <w:r w:rsidRPr="00AC3796">
              <w:rPr>
                <w:rFonts w:ascii="Calibri" w:hAnsi="Calibri" w:cs="Calibri"/>
                <w:color w:val="000000"/>
              </w:rPr>
              <w:t>Do you have any previous counselling or helping experience?</w:t>
            </w:r>
            <w:r w:rsidRPr="00AC3796">
              <w:rPr>
                <w:rFonts w:ascii="Calibri" w:hAnsi="Calibri" w:cs="Calibri"/>
              </w:rPr>
              <w:t xml:space="preserve"> </w:t>
            </w:r>
          </w:p>
        </w:tc>
        <w:tc>
          <w:tcPr>
            <w:tcW w:w="4320" w:type="dxa"/>
          </w:tcPr>
          <w:p w14:paraId="54F73304" w14:textId="77777777" w:rsidR="00C91DD5" w:rsidRPr="00AC3796" w:rsidRDefault="00C91DD5" w:rsidP="006775F3">
            <w:pPr>
              <w:rPr>
                <w:rFonts w:ascii="Calibri" w:hAnsi="Calibri" w:cs="Calibri"/>
              </w:rPr>
            </w:pPr>
            <w:r w:rsidRPr="00AC3796">
              <w:rPr>
                <w:rFonts w:ascii="Calibri" w:hAnsi="Calibri" w:cs="Calibri"/>
              </w:rPr>
              <w:t>Click or tap here to enter text</w:t>
            </w:r>
          </w:p>
        </w:tc>
      </w:tr>
    </w:tbl>
    <w:p w14:paraId="27539196" w14:textId="5595CF31" w:rsidR="006775F3" w:rsidRPr="00AC3796" w:rsidRDefault="00000000" w:rsidP="006775F3">
      <w:pPr>
        <w:pStyle w:val="Heading3"/>
        <w:spacing w:line="240" w:lineRule="auto"/>
        <w:rPr>
          <w:rFonts w:ascii="Calibri" w:hAnsi="Calibri" w:cs="Calibri"/>
          <w:color w:val="009062"/>
        </w:rPr>
      </w:pPr>
      <w:r w:rsidRPr="00AC3796">
        <w:rPr>
          <w:rFonts w:ascii="Calibri" w:hAnsi="Calibri" w:cs="Calibri"/>
          <w:color w:val="009062"/>
        </w:rPr>
        <w:t>Placement Request Information</w:t>
      </w:r>
    </w:p>
    <w:tbl>
      <w:tblPr>
        <w:tblStyle w:val="TableGrid"/>
        <w:tblW w:w="0" w:type="auto"/>
        <w:tblLook w:val="04A0" w:firstRow="1" w:lastRow="0" w:firstColumn="1" w:lastColumn="0" w:noHBand="0" w:noVBand="1"/>
      </w:tblPr>
      <w:tblGrid>
        <w:gridCol w:w="4320"/>
        <w:gridCol w:w="4320"/>
      </w:tblGrid>
      <w:tr w:rsidR="008A6F2C" w:rsidRPr="00AC3796" w14:paraId="7D526287" w14:textId="77777777">
        <w:tc>
          <w:tcPr>
            <w:tcW w:w="4320" w:type="dxa"/>
          </w:tcPr>
          <w:p w14:paraId="721DEB05" w14:textId="191A7598" w:rsidR="008A6F2C" w:rsidRPr="00AC3796" w:rsidRDefault="00C91DD5" w:rsidP="006775F3">
            <w:pPr>
              <w:rPr>
                <w:rFonts w:ascii="Calibri" w:hAnsi="Calibri" w:cs="Calibri"/>
              </w:rPr>
            </w:pPr>
            <w:r w:rsidRPr="00AC3796">
              <w:rPr>
                <w:rFonts w:ascii="Calibri" w:hAnsi="Calibri" w:cs="Calibri"/>
              </w:rPr>
              <w:t xml:space="preserve">Describe briefly why are you seeking a placement at Lincoln Trauma Centre? </w:t>
            </w:r>
          </w:p>
        </w:tc>
        <w:tc>
          <w:tcPr>
            <w:tcW w:w="4320" w:type="dxa"/>
          </w:tcPr>
          <w:p w14:paraId="00CE16EE" w14:textId="77777777" w:rsidR="008A6F2C" w:rsidRPr="00AC3796" w:rsidRDefault="00000000" w:rsidP="006775F3">
            <w:pPr>
              <w:rPr>
                <w:rFonts w:ascii="Calibri" w:hAnsi="Calibri" w:cs="Calibri"/>
              </w:rPr>
            </w:pPr>
            <w:r w:rsidRPr="00AC3796">
              <w:rPr>
                <w:rFonts w:ascii="Calibri" w:hAnsi="Calibri" w:cs="Calibri"/>
              </w:rPr>
              <w:t>Click or tap here to enter text</w:t>
            </w:r>
          </w:p>
        </w:tc>
      </w:tr>
      <w:tr w:rsidR="00C91DD5" w:rsidRPr="00AC3796" w14:paraId="013B1EEC" w14:textId="77777777" w:rsidTr="00C91DD5">
        <w:tc>
          <w:tcPr>
            <w:tcW w:w="4320" w:type="dxa"/>
          </w:tcPr>
          <w:p w14:paraId="262C8104" w14:textId="5870565A" w:rsidR="00C91DD5" w:rsidRPr="00AC3796" w:rsidRDefault="00C91DD5" w:rsidP="006775F3">
            <w:pPr>
              <w:rPr>
                <w:rFonts w:ascii="Calibri" w:hAnsi="Calibri" w:cs="Calibri"/>
              </w:rPr>
            </w:pPr>
            <w:r w:rsidRPr="00AC3796">
              <w:rPr>
                <w:rFonts w:ascii="Calibri" w:hAnsi="Calibri" w:cs="Calibri"/>
              </w:rPr>
              <w:t xml:space="preserve">Describe briefly </w:t>
            </w:r>
            <w:r w:rsidRPr="00AC3796">
              <w:rPr>
                <w:rFonts w:ascii="Calibri" w:hAnsi="Calibri" w:cs="Calibri"/>
                <w:color w:val="000000"/>
              </w:rPr>
              <w:t>your understanding of your core approach</w:t>
            </w:r>
          </w:p>
        </w:tc>
        <w:tc>
          <w:tcPr>
            <w:tcW w:w="4320" w:type="dxa"/>
          </w:tcPr>
          <w:p w14:paraId="145E504C" w14:textId="77777777" w:rsidR="00C91DD5" w:rsidRPr="00AC3796" w:rsidRDefault="00C91DD5" w:rsidP="006775F3">
            <w:pPr>
              <w:rPr>
                <w:rFonts w:ascii="Calibri" w:hAnsi="Calibri" w:cs="Calibri"/>
              </w:rPr>
            </w:pPr>
            <w:r w:rsidRPr="00AC3796">
              <w:rPr>
                <w:rFonts w:ascii="Calibri" w:hAnsi="Calibri" w:cs="Calibri"/>
              </w:rPr>
              <w:t>Click or tap here to enter text</w:t>
            </w:r>
          </w:p>
        </w:tc>
      </w:tr>
      <w:tr w:rsidR="000D653A" w:rsidRPr="00AC3796" w14:paraId="70977F17" w14:textId="77777777" w:rsidTr="000D653A">
        <w:tc>
          <w:tcPr>
            <w:tcW w:w="4320" w:type="dxa"/>
          </w:tcPr>
          <w:p w14:paraId="15D99EF1" w14:textId="2AC9087C" w:rsidR="000D653A" w:rsidRPr="00AC3796" w:rsidRDefault="006775F3" w:rsidP="006775F3">
            <w:pPr>
              <w:rPr>
                <w:rFonts w:ascii="Calibri" w:hAnsi="Calibri" w:cs="Calibri"/>
              </w:rPr>
            </w:pPr>
            <w:r w:rsidRPr="00AC3796">
              <w:rPr>
                <w:rFonts w:ascii="Calibri" w:hAnsi="Calibri" w:cs="Calibri"/>
                <w:color w:val="000000"/>
              </w:rPr>
              <w:t>Describe briefly w</w:t>
            </w:r>
            <w:r w:rsidR="002E2A49" w:rsidRPr="00AC3796">
              <w:rPr>
                <w:rFonts w:ascii="Calibri" w:hAnsi="Calibri" w:cs="Calibri"/>
                <w:color w:val="000000"/>
              </w:rPr>
              <w:t>hat areas of personal development are you currently working on?</w:t>
            </w:r>
          </w:p>
        </w:tc>
        <w:tc>
          <w:tcPr>
            <w:tcW w:w="4320" w:type="dxa"/>
          </w:tcPr>
          <w:p w14:paraId="58B34629" w14:textId="77777777" w:rsidR="000D653A" w:rsidRPr="00AC3796" w:rsidRDefault="000D653A" w:rsidP="006775F3">
            <w:pPr>
              <w:rPr>
                <w:rFonts w:ascii="Calibri" w:hAnsi="Calibri" w:cs="Calibri"/>
              </w:rPr>
            </w:pPr>
            <w:r w:rsidRPr="00AC3796">
              <w:rPr>
                <w:rFonts w:ascii="Calibri" w:hAnsi="Calibri" w:cs="Calibri"/>
              </w:rPr>
              <w:t>Click or tap here to enter text</w:t>
            </w:r>
          </w:p>
        </w:tc>
      </w:tr>
      <w:tr w:rsidR="000D653A" w:rsidRPr="00AC3796" w14:paraId="6D14DCE5" w14:textId="77777777" w:rsidTr="000D653A">
        <w:tc>
          <w:tcPr>
            <w:tcW w:w="4320" w:type="dxa"/>
          </w:tcPr>
          <w:p w14:paraId="57A6612C" w14:textId="7D574CD8" w:rsidR="00ED1D53" w:rsidRPr="00AC3796" w:rsidRDefault="00ED1D53" w:rsidP="006775F3">
            <w:pPr>
              <w:rPr>
                <w:rFonts w:ascii="Calibri" w:hAnsi="Calibri" w:cs="Calibri"/>
              </w:rPr>
            </w:pPr>
            <w:r w:rsidRPr="00AC3796">
              <w:rPr>
                <w:rFonts w:ascii="Calibri" w:hAnsi="Calibri" w:cs="Calibri"/>
              </w:rPr>
              <w:t>Have you had personal therapy</w:t>
            </w:r>
            <w:r w:rsidR="006775F3" w:rsidRPr="00AC3796">
              <w:rPr>
                <w:rFonts w:ascii="Calibri" w:hAnsi="Calibri" w:cs="Calibri"/>
              </w:rPr>
              <w:t>?</w:t>
            </w:r>
            <w:r w:rsidRPr="00AC3796">
              <w:rPr>
                <w:rFonts w:ascii="Calibri" w:hAnsi="Calibri" w:cs="Calibri"/>
              </w:rPr>
              <w:t xml:space="preserve"> </w:t>
            </w:r>
          </w:p>
          <w:p w14:paraId="7EF37A48" w14:textId="2AEAFA48" w:rsidR="000D653A" w:rsidRPr="00AC3796" w:rsidRDefault="00ED1D53" w:rsidP="006775F3">
            <w:pPr>
              <w:rPr>
                <w:rFonts w:ascii="Calibri" w:hAnsi="Calibri" w:cs="Calibri"/>
              </w:rPr>
            </w:pPr>
            <w:r w:rsidRPr="00AC3796">
              <w:rPr>
                <w:rFonts w:ascii="Calibri" w:hAnsi="Calibri" w:cs="Calibri"/>
              </w:rPr>
              <w:t>Yes / No (</w:t>
            </w:r>
            <w:r w:rsidR="006775F3" w:rsidRPr="00AC3796">
              <w:rPr>
                <w:rFonts w:ascii="Calibri" w:hAnsi="Calibri" w:cs="Calibri"/>
              </w:rPr>
              <w:t>D</w:t>
            </w:r>
            <w:r w:rsidRPr="00AC3796">
              <w:rPr>
                <w:rFonts w:ascii="Calibri" w:hAnsi="Calibri" w:cs="Calibri"/>
              </w:rPr>
              <w:t>etails optional)</w:t>
            </w:r>
          </w:p>
        </w:tc>
        <w:tc>
          <w:tcPr>
            <w:tcW w:w="4320" w:type="dxa"/>
          </w:tcPr>
          <w:p w14:paraId="5DA70FC5" w14:textId="77777777" w:rsidR="000D653A" w:rsidRPr="00AC3796" w:rsidRDefault="000D653A" w:rsidP="006775F3">
            <w:pPr>
              <w:rPr>
                <w:rFonts w:ascii="Calibri" w:hAnsi="Calibri" w:cs="Calibri"/>
              </w:rPr>
            </w:pPr>
            <w:r w:rsidRPr="00AC3796">
              <w:rPr>
                <w:rFonts w:ascii="Calibri" w:hAnsi="Calibri" w:cs="Calibri"/>
              </w:rPr>
              <w:t>Click or tap here to enter text</w:t>
            </w:r>
          </w:p>
        </w:tc>
      </w:tr>
      <w:tr w:rsidR="002E2A49" w:rsidRPr="00AC3796" w14:paraId="08E7FFF8" w14:textId="77777777" w:rsidTr="002E2A49">
        <w:tc>
          <w:tcPr>
            <w:tcW w:w="4320" w:type="dxa"/>
          </w:tcPr>
          <w:p w14:paraId="37F2B0DB" w14:textId="77777777" w:rsidR="00ED1D53" w:rsidRPr="00AC3796" w:rsidRDefault="00ED1D53" w:rsidP="006775F3">
            <w:pPr>
              <w:rPr>
                <w:rFonts w:ascii="Calibri" w:hAnsi="Calibri" w:cs="Calibri"/>
              </w:rPr>
            </w:pPr>
            <w:r w:rsidRPr="00AC3796">
              <w:rPr>
                <w:rFonts w:ascii="Calibri" w:hAnsi="Calibri" w:cs="Calibri"/>
              </w:rPr>
              <w:t>Do you consider myself to have a disability that may need additional support?</w:t>
            </w:r>
          </w:p>
          <w:p w14:paraId="683C75DB" w14:textId="7477A369" w:rsidR="002E2A49" w:rsidRPr="00AC3796" w:rsidRDefault="00ED1D53" w:rsidP="006775F3">
            <w:pPr>
              <w:rPr>
                <w:rFonts w:ascii="Calibri" w:hAnsi="Calibri" w:cs="Calibri"/>
              </w:rPr>
            </w:pPr>
            <w:r w:rsidRPr="00AC3796">
              <w:rPr>
                <w:rFonts w:ascii="Calibri" w:hAnsi="Calibri" w:cs="Calibri"/>
              </w:rPr>
              <w:t xml:space="preserve">This information is to help us make placements more accessible and will not be used against an application. If yes, please give </w:t>
            </w:r>
            <w:r w:rsidRPr="00AC3796">
              <w:rPr>
                <w:rFonts w:ascii="Calibri" w:hAnsi="Calibri" w:cs="Calibri"/>
              </w:rPr>
              <w:lastRenderedPageBreak/>
              <w:t>details of the type of support you might need for a placement.</w:t>
            </w:r>
          </w:p>
        </w:tc>
        <w:tc>
          <w:tcPr>
            <w:tcW w:w="4320" w:type="dxa"/>
          </w:tcPr>
          <w:p w14:paraId="2F75AAC4" w14:textId="77777777" w:rsidR="002E2A49" w:rsidRPr="00AC3796" w:rsidRDefault="002E2A49" w:rsidP="006775F3">
            <w:pPr>
              <w:rPr>
                <w:rFonts w:ascii="Calibri" w:hAnsi="Calibri" w:cs="Calibri"/>
              </w:rPr>
            </w:pPr>
            <w:r w:rsidRPr="00AC3796">
              <w:rPr>
                <w:rFonts w:ascii="Calibri" w:hAnsi="Calibri" w:cs="Calibri"/>
              </w:rPr>
              <w:lastRenderedPageBreak/>
              <w:t>Click or tap here to enter text</w:t>
            </w:r>
          </w:p>
          <w:p w14:paraId="35806984" w14:textId="77777777" w:rsidR="006775F3" w:rsidRPr="00AC3796" w:rsidRDefault="006775F3" w:rsidP="006775F3">
            <w:pPr>
              <w:rPr>
                <w:rFonts w:ascii="Calibri" w:hAnsi="Calibri" w:cs="Calibri"/>
              </w:rPr>
            </w:pPr>
          </w:p>
          <w:p w14:paraId="72823995" w14:textId="489A2146" w:rsidR="006775F3" w:rsidRPr="00AC3796" w:rsidRDefault="006775F3" w:rsidP="006775F3">
            <w:pPr>
              <w:rPr>
                <w:rFonts w:ascii="Calibri" w:hAnsi="Calibri" w:cs="Calibri"/>
              </w:rPr>
            </w:pPr>
          </w:p>
        </w:tc>
      </w:tr>
    </w:tbl>
    <w:p w14:paraId="21F65F71" w14:textId="77777777" w:rsidR="00ED1D53" w:rsidRPr="00AC3796" w:rsidRDefault="00ED1D53" w:rsidP="006775F3">
      <w:pPr>
        <w:spacing w:line="240" w:lineRule="auto"/>
        <w:rPr>
          <w:rFonts w:ascii="Calibri" w:hAnsi="Calibri" w:cs="Calibri"/>
        </w:rPr>
      </w:pPr>
    </w:p>
    <w:p w14:paraId="24155C2E" w14:textId="77777777" w:rsidR="00ED1D53" w:rsidRPr="00AC3796" w:rsidRDefault="00ED1D53" w:rsidP="006775F3">
      <w:pPr>
        <w:pStyle w:val="Heading3"/>
        <w:spacing w:line="240" w:lineRule="auto"/>
        <w:rPr>
          <w:rFonts w:ascii="Calibri" w:hAnsi="Calibri" w:cs="Calibri"/>
          <w:color w:val="009062"/>
        </w:rPr>
      </w:pPr>
      <w:r w:rsidRPr="00AC3796">
        <w:rPr>
          <w:rFonts w:ascii="Calibri" w:hAnsi="Calibri" w:cs="Calibri"/>
          <w:color w:val="009062"/>
        </w:rPr>
        <w:t xml:space="preserve">Placement Details: </w:t>
      </w:r>
    </w:p>
    <w:tbl>
      <w:tblPr>
        <w:tblStyle w:val="TableGrid"/>
        <w:tblW w:w="0" w:type="auto"/>
        <w:tblLook w:val="04A0" w:firstRow="1" w:lastRow="0" w:firstColumn="1" w:lastColumn="0" w:noHBand="0" w:noVBand="1"/>
      </w:tblPr>
      <w:tblGrid>
        <w:gridCol w:w="4320"/>
        <w:gridCol w:w="4320"/>
      </w:tblGrid>
      <w:tr w:rsidR="00ED1D53" w:rsidRPr="00AC3796" w14:paraId="7BABD09C" w14:textId="77777777" w:rsidTr="00644F4A">
        <w:tc>
          <w:tcPr>
            <w:tcW w:w="4320" w:type="dxa"/>
          </w:tcPr>
          <w:p w14:paraId="627E1BDD" w14:textId="77777777" w:rsidR="00ED1D53" w:rsidRPr="00AC3796" w:rsidRDefault="00ED1D53" w:rsidP="006775F3">
            <w:pPr>
              <w:rPr>
                <w:rFonts w:ascii="Calibri" w:hAnsi="Calibri" w:cs="Calibri"/>
                <w:color w:val="000000" w:themeColor="text1"/>
              </w:rPr>
            </w:pPr>
            <w:r w:rsidRPr="00AC3796">
              <w:rPr>
                <w:rFonts w:ascii="Calibri" w:hAnsi="Calibri" w:cs="Calibri"/>
                <w:color w:val="000000" w:themeColor="text1"/>
              </w:rPr>
              <w:t xml:space="preserve">Do you currently have a supervisor? </w:t>
            </w:r>
          </w:p>
          <w:p w14:paraId="1AFFCE3F" w14:textId="77777777" w:rsidR="00ED1D53" w:rsidRPr="00AC3796" w:rsidRDefault="00ED1D53" w:rsidP="006775F3">
            <w:pPr>
              <w:rPr>
                <w:rFonts w:ascii="Calibri" w:hAnsi="Calibri" w:cs="Calibri"/>
              </w:rPr>
            </w:pPr>
            <w:r w:rsidRPr="00AC3796">
              <w:rPr>
                <w:rFonts w:ascii="Calibri" w:hAnsi="Calibri" w:cs="Calibri"/>
              </w:rPr>
              <w:t>Yes / No</w:t>
            </w:r>
          </w:p>
        </w:tc>
        <w:tc>
          <w:tcPr>
            <w:tcW w:w="4320" w:type="dxa"/>
          </w:tcPr>
          <w:p w14:paraId="6297FC02" w14:textId="77777777" w:rsidR="00ED1D53" w:rsidRPr="00AC3796" w:rsidRDefault="00ED1D53" w:rsidP="006775F3">
            <w:pPr>
              <w:rPr>
                <w:rFonts w:ascii="Calibri" w:hAnsi="Calibri" w:cs="Calibri"/>
              </w:rPr>
            </w:pPr>
            <w:r w:rsidRPr="00AC3796">
              <w:rPr>
                <w:rFonts w:ascii="Calibri" w:hAnsi="Calibri" w:cs="Calibri"/>
              </w:rPr>
              <w:t>Click or tap here to enter text</w:t>
            </w:r>
          </w:p>
        </w:tc>
      </w:tr>
    </w:tbl>
    <w:p w14:paraId="096EE27E" w14:textId="77777777" w:rsidR="00ED1D53" w:rsidRPr="00AC3796" w:rsidRDefault="00ED1D53" w:rsidP="006775F3">
      <w:pPr>
        <w:pStyle w:val="Heading3"/>
        <w:spacing w:line="240" w:lineRule="auto"/>
        <w:rPr>
          <w:rFonts w:ascii="Calibri" w:hAnsi="Calibri" w:cs="Calibri"/>
          <w:color w:val="009062"/>
        </w:rPr>
      </w:pPr>
    </w:p>
    <w:tbl>
      <w:tblPr>
        <w:tblStyle w:val="TableGrid"/>
        <w:tblW w:w="0" w:type="auto"/>
        <w:tblLook w:val="04A0" w:firstRow="1" w:lastRow="0" w:firstColumn="1" w:lastColumn="0" w:noHBand="0" w:noVBand="1"/>
      </w:tblPr>
      <w:tblGrid>
        <w:gridCol w:w="4320"/>
        <w:gridCol w:w="4320"/>
      </w:tblGrid>
      <w:tr w:rsidR="00ED1D53" w:rsidRPr="00AC3796" w14:paraId="2F3132F0" w14:textId="77777777" w:rsidTr="00644F4A">
        <w:tc>
          <w:tcPr>
            <w:tcW w:w="4320" w:type="dxa"/>
          </w:tcPr>
          <w:p w14:paraId="7DF3ABF3" w14:textId="77777777" w:rsidR="00ED1D53" w:rsidRPr="00AC3796" w:rsidRDefault="00ED1D53" w:rsidP="006775F3">
            <w:pPr>
              <w:rPr>
                <w:rFonts w:ascii="Calibri" w:hAnsi="Calibri" w:cs="Calibri"/>
              </w:rPr>
            </w:pPr>
            <w:r w:rsidRPr="00AC3796">
              <w:rPr>
                <w:rFonts w:ascii="Calibri" w:hAnsi="Calibri" w:cs="Calibri"/>
              </w:rPr>
              <w:t>Supervisor’s Name:</w:t>
            </w:r>
          </w:p>
        </w:tc>
        <w:tc>
          <w:tcPr>
            <w:tcW w:w="4320" w:type="dxa"/>
          </w:tcPr>
          <w:p w14:paraId="0818819E" w14:textId="77777777" w:rsidR="00ED1D53" w:rsidRPr="00AC3796" w:rsidRDefault="00ED1D53" w:rsidP="006775F3">
            <w:pPr>
              <w:rPr>
                <w:rFonts w:ascii="Calibri" w:hAnsi="Calibri" w:cs="Calibri"/>
              </w:rPr>
            </w:pPr>
            <w:r w:rsidRPr="00AC3796">
              <w:rPr>
                <w:rFonts w:ascii="Calibri" w:hAnsi="Calibri" w:cs="Calibri"/>
              </w:rPr>
              <w:t>Click or tap here to enter text</w:t>
            </w:r>
          </w:p>
        </w:tc>
      </w:tr>
      <w:tr w:rsidR="00ED1D53" w:rsidRPr="00AC3796" w14:paraId="5894B35F" w14:textId="77777777" w:rsidTr="00644F4A">
        <w:tc>
          <w:tcPr>
            <w:tcW w:w="4320" w:type="dxa"/>
          </w:tcPr>
          <w:p w14:paraId="0D7BDEEF" w14:textId="77777777" w:rsidR="00ED1D53" w:rsidRPr="00AC3796" w:rsidRDefault="00ED1D53" w:rsidP="006775F3">
            <w:pPr>
              <w:rPr>
                <w:rFonts w:ascii="Calibri" w:hAnsi="Calibri" w:cs="Calibri"/>
              </w:rPr>
            </w:pPr>
            <w:r w:rsidRPr="00AC3796">
              <w:rPr>
                <w:rFonts w:ascii="Calibri" w:hAnsi="Calibri" w:cs="Calibri"/>
              </w:rPr>
              <w:t>Supervisor’s Contact Email:</w:t>
            </w:r>
          </w:p>
        </w:tc>
        <w:tc>
          <w:tcPr>
            <w:tcW w:w="4320" w:type="dxa"/>
          </w:tcPr>
          <w:p w14:paraId="64241DB6" w14:textId="77777777" w:rsidR="00ED1D53" w:rsidRPr="00AC3796" w:rsidRDefault="00ED1D53" w:rsidP="006775F3">
            <w:pPr>
              <w:rPr>
                <w:rFonts w:ascii="Calibri" w:hAnsi="Calibri" w:cs="Calibri"/>
              </w:rPr>
            </w:pPr>
            <w:r w:rsidRPr="00AC3796">
              <w:rPr>
                <w:rFonts w:ascii="Calibri" w:hAnsi="Calibri" w:cs="Calibri"/>
              </w:rPr>
              <w:t>Click or tap here to enter text</w:t>
            </w:r>
          </w:p>
        </w:tc>
      </w:tr>
      <w:tr w:rsidR="00ED1D53" w:rsidRPr="00AC3796" w14:paraId="3D727C92" w14:textId="77777777" w:rsidTr="00644F4A">
        <w:tc>
          <w:tcPr>
            <w:tcW w:w="4320" w:type="dxa"/>
          </w:tcPr>
          <w:p w14:paraId="5BB21EB3" w14:textId="77777777" w:rsidR="00ED1D53" w:rsidRPr="00AC3796" w:rsidRDefault="00ED1D53" w:rsidP="006775F3">
            <w:pPr>
              <w:rPr>
                <w:rFonts w:ascii="Calibri" w:hAnsi="Calibri" w:cs="Calibri"/>
              </w:rPr>
            </w:pPr>
            <w:r w:rsidRPr="00AC3796">
              <w:rPr>
                <w:rFonts w:ascii="Calibri" w:hAnsi="Calibri" w:cs="Calibri"/>
              </w:rPr>
              <w:t>Supervisor’s Contact Phone Number:</w:t>
            </w:r>
          </w:p>
        </w:tc>
        <w:tc>
          <w:tcPr>
            <w:tcW w:w="4320" w:type="dxa"/>
          </w:tcPr>
          <w:p w14:paraId="5B50950A" w14:textId="77777777" w:rsidR="00ED1D53" w:rsidRPr="00AC3796" w:rsidRDefault="00ED1D53" w:rsidP="006775F3">
            <w:pPr>
              <w:rPr>
                <w:rFonts w:ascii="Calibri" w:hAnsi="Calibri" w:cs="Calibri"/>
              </w:rPr>
            </w:pPr>
            <w:r w:rsidRPr="00AC3796">
              <w:rPr>
                <w:rFonts w:ascii="Calibri" w:hAnsi="Calibri" w:cs="Calibri"/>
              </w:rPr>
              <w:t>Click or tap here to enter text</w:t>
            </w:r>
          </w:p>
        </w:tc>
      </w:tr>
      <w:tr w:rsidR="00ED1D53" w:rsidRPr="00AC3796" w14:paraId="732BEDB7" w14:textId="77777777" w:rsidTr="00644F4A">
        <w:tc>
          <w:tcPr>
            <w:tcW w:w="4320" w:type="dxa"/>
          </w:tcPr>
          <w:p w14:paraId="6C21C201" w14:textId="77777777" w:rsidR="00ED1D53" w:rsidRPr="00AC3796" w:rsidRDefault="00ED1D53" w:rsidP="006775F3">
            <w:pPr>
              <w:rPr>
                <w:rFonts w:ascii="Calibri" w:hAnsi="Calibri" w:cs="Calibri"/>
              </w:rPr>
            </w:pPr>
            <w:r w:rsidRPr="00AC3796">
              <w:rPr>
                <w:rFonts w:ascii="Calibri" w:hAnsi="Calibri" w:cs="Calibri"/>
              </w:rPr>
              <w:t>Is your supervisor aware of this placement application?  Yes / No</w:t>
            </w:r>
          </w:p>
        </w:tc>
        <w:tc>
          <w:tcPr>
            <w:tcW w:w="4320" w:type="dxa"/>
          </w:tcPr>
          <w:p w14:paraId="661C9FD0" w14:textId="77777777" w:rsidR="00ED1D53" w:rsidRPr="00AC3796" w:rsidRDefault="00ED1D53" w:rsidP="006775F3">
            <w:pPr>
              <w:rPr>
                <w:rFonts w:ascii="Calibri" w:hAnsi="Calibri" w:cs="Calibri"/>
              </w:rPr>
            </w:pPr>
            <w:r w:rsidRPr="00AC3796">
              <w:rPr>
                <w:rFonts w:ascii="Calibri" w:hAnsi="Calibri" w:cs="Calibri"/>
              </w:rPr>
              <w:t>Click or tap here to enter text</w:t>
            </w:r>
          </w:p>
        </w:tc>
      </w:tr>
    </w:tbl>
    <w:p w14:paraId="774B68AF" w14:textId="77777777" w:rsidR="00ED1D53" w:rsidRPr="00AC3796" w:rsidRDefault="00ED1D53" w:rsidP="006775F3">
      <w:pPr>
        <w:spacing w:line="240" w:lineRule="auto"/>
        <w:rPr>
          <w:rFonts w:ascii="Calibri" w:hAnsi="Calibri" w:cs="Calibri"/>
          <w:color w:val="009062"/>
        </w:rPr>
      </w:pPr>
    </w:p>
    <w:tbl>
      <w:tblPr>
        <w:tblStyle w:val="TableGrid"/>
        <w:tblW w:w="0" w:type="auto"/>
        <w:tblLook w:val="04A0" w:firstRow="1" w:lastRow="0" w:firstColumn="1" w:lastColumn="0" w:noHBand="0" w:noVBand="1"/>
      </w:tblPr>
      <w:tblGrid>
        <w:gridCol w:w="4320"/>
        <w:gridCol w:w="4320"/>
      </w:tblGrid>
      <w:tr w:rsidR="00ED1D53" w:rsidRPr="00AC3796" w14:paraId="11FA316C" w14:textId="77777777" w:rsidTr="00644F4A">
        <w:tc>
          <w:tcPr>
            <w:tcW w:w="4320" w:type="dxa"/>
          </w:tcPr>
          <w:p w14:paraId="22FBEE4C" w14:textId="77777777" w:rsidR="00ED1D53" w:rsidRPr="00AC3796" w:rsidRDefault="00ED1D53" w:rsidP="006775F3">
            <w:pPr>
              <w:rPr>
                <w:rFonts w:ascii="Calibri" w:hAnsi="Calibri" w:cs="Calibri"/>
              </w:rPr>
            </w:pPr>
            <w:r w:rsidRPr="000D653A">
              <w:rPr>
                <w:rFonts w:ascii="Calibri" w:eastAsia="Times New Roman" w:hAnsi="Calibri" w:cs="Calibri"/>
                <w:color w:val="000000"/>
                <w:lang w:val="en-GB" w:eastAsia="en-GB"/>
              </w:rPr>
              <w:t>Do you have a current DBS check?</w:t>
            </w:r>
          </w:p>
        </w:tc>
        <w:tc>
          <w:tcPr>
            <w:tcW w:w="4320" w:type="dxa"/>
          </w:tcPr>
          <w:p w14:paraId="35F1A2AA" w14:textId="77777777" w:rsidR="00ED1D53" w:rsidRPr="00AC3796" w:rsidRDefault="00ED1D53" w:rsidP="006775F3">
            <w:pPr>
              <w:rPr>
                <w:rFonts w:ascii="Calibri" w:hAnsi="Calibri" w:cs="Calibri"/>
              </w:rPr>
            </w:pPr>
            <w:r w:rsidRPr="00AC3796">
              <w:rPr>
                <w:rFonts w:ascii="Calibri" w:hAnsi="Calibri" w:cs="Calibri"/>
              </w:rPr>
              <w:t>Click or tap here to enter text</w:t>
            </w:r>
          </w:p>
        </w:tc>
      </w:tr>
      <w:tr w:rsidR="00ED1D53" w:rsidRPr="00AC3796" w14:paraId="0CFEA1EF" w14:textId="77777777" w:rsidTr="00644F4A">
        <w:tc>
          <w:tcPr>
            <w:tcW w:w="4320" w:type="dxa"/>
          </w:tcPr>
          <w:p w14:paraId="4646B1A8" w14:textId="77777777" w:rsidR="00ED1D53" w:rsidRPr="00AC3796" w:rsidRDefault="00ED1D53" w:rsidP="006775F3">
            <w:pPr>
              <w:rPr>
                <w:rFonts w:ascii="Calibri" w:hAnsi="Calibri" w:cs="Calibri"/>
              </w:rPr>
            </w:pPr>
            <w:r w:rsidRPr="00AC3796">
              <w:rPr>
                <w:rFonts w:ascii="Calibri" w:eastAsia="Times New Roman" w:hAnsi="Calibri" w:cs="Calibri"/>
                <w:color w:val="000000"/>
                <w:lang w:val="en-GB" w:eastAsia="en-GB"/>
              </w:rPr>
              <w:t>Do you have professional indemnity insurance?</w:t>
            </w:r>
          </w:p>
        </w:tc>
        <w:tc>
          <w:tcPr>
            <w:tcW w:w="4320" w:type="dxa"/>
          </w:tcPr>
          <w:p w14:paraId="211A676E" w14:textId="77777777" w:rsidR="00ED1D53" w:rsidRPr="00AC3796" w:rsidRDefault="00ED1D53" w:rsidP="006775F3">
            <w:pPr>
              <w:rPr>
                <w:rFonts w:ascii="Calibri" w:hAnsi="Calibri" w:cs="Calibri"/>
              </w:rPr>
            </w:pPr>
            <w:r w:rsidRPr="00AC3796">
              <w:rPr>
                <w:rFonts w:ascii="Calibri" w:hAnsi="Calibri" w:cs="Calibri"/>
              </w:rPr>
              <w:t>Click or tap here to enter text</w:t>
            </w:r>
          </w:p>
        </w:tc>
      </w:tr>
    </w:tbl>
    <w:p w14:paraId="7FC968BD" w14:textId="6AB2902C" w:rsidR="006775F3" w:rsidRPr="00AC3796" w:rsidRDefault="00ED1D53" w:rsidP="006775F3">
      <w:pPr>
        <w:spacing w:line="240" w:lineRule="auto"/>
        <w:rPr>
          <w:rFonts w:ascii="Calibri" w:hAnsi="Calibri" w:cs="Calibri"/>
          <w:i/>
          <w:iCs/>
          <w:color w:val="009062"/>
        </w:rPr>
      </w:pPr>
      <w:r w:rsidRPr="00AC3796">
        <w:rPr>
          <w:rFonts w:ascii="Calibri" w:hAnsi="Calibri" w:cs="Calibri"/>
          <w:i/>
          <w:iCs/>
          <w:color w:val="009062"/>
        </w:rPr>
        <w:t xml:space="preserve">N.B Please note student placement counsellors need to organize their own indemnity insurance and supervision on order for a placement to begin. </w:t>
      </w:r>
    </w:p>
    <w:p w14:paraId="7ED1DBE0" w14:textId="56C913B1" w:rsidR="00ED1D53" w:rsidRPr="00AC3796" w:rsidRDefault="00ED1D53" w:rsidP="006775F3">
      <w:pPr>
        <w:spacing w:line="240" w:lineRule="auto"/>
        <w:rPr>
          <w:rFonts w:ascii="Calibri" w:hAnsi="Calibri" w:cs="Calibri"/>
          <w:i/>
          <w:iCs/>
          <w:color w:val="009062"/>
        </w:rPr>
      </w:pPr>
      <w:r w:rsidRPr="00AC3796">
        <w:rPr>
          <w:rFonts w:ascii="Calibri" w:hAnsi="Calibri" w:cs="Calibri"/>
          <w:i/>
          <w:iCs/>
          <w:color w:val="009062"/>
        </w:rPr>
        <w:t xml:space="preserve">You will be asked to provide an appropriate referee for your suitability to work in trauma counselling placement just before or after the interview stage. Unless specified otherwise we will include your supervisor as one reference. If this </w:t>
      </w:r>
      <w:r w:rsidR="006775F3" w:rsidRPr="00AC3796">
        <w:rPr>
          <w:rFonts w:ascii="Calibri" w:hAnsi="Calibri" w:cs="Calibri"/>
          <w:i/>
          <w:iCs/>
          <w:color w:val="009062"/>
        </w:rPr>
        <w:t xml:space="preserve">is </w:t>
      </w:r>
      <w:r w:rsidRPr="00AC3796">
        <w:rPr>
          <w:rFonts w:ascii="Calibri" w:hAnsi="Calibri" w:cs="Calibri"/>
          <w:i/>
          <w:iCs/>
          <w:color w:val="009062"/>
        </w:rPr>
        <w:t>not appropriate</w:t>
      </w:r>
      <w:r w:rsidR="006775F3" w:rsidRPr="00AC3796">
        <w:rPr>
          <w:rFonts w:ascii="Calibri" w:hAnsi="Calibri" w:cs="Calibri"/>
          <w:i/>
          <w:iCs/>
          <w:color w:val="009062"/>
        </w:rPr>
        <w:t>,</w:t>
      </w:r>
      <w:r w:rsidRPr="00AC3796">
        <w:rPr>
          <w:rFonts w:ascii="Calibri" w:hAnsi="Calibri" w:cs="Calibri"/>
          <w:i/>
          <w:iCs/>
          <w:color w:val="009062"/>
        </w:rPr>
        <w:t xml:space="preserve"> </w:t>
      </w:r>
      <w:r w:rsidR="006775F3" w:rsidRPr="00AC3796">
        <w:rPr>
          <w:rFonts w:ascii="Calibri" w:hAnsi="Calibri" w:cs="Calibri"/>
          <w:i/>
          <w:iCs/>
          <w:color w:val="009062"/>
        </w:rPr>
        <w:t>a different</w:t>
      </w:r>
      <w:r w:rsidRPr="00AC3796">
        <w:rPr>
          <w:rFonts w:ascii="Calibri" w:hAnsi="Calibri" w:cs="Calibri"/>
          <w:i/>
          <w:iCs/>
          <w:color w:val="009062"/>
        </w:rPr>
        <w:t xml:space="preserve"> referee can be provided. Please be ready with name, contact details and role if you are invited to interview.</w:t>
      </w:r>
    </w:p>
    <w:p w14:paraId="693E70EB" w14:textId="1B7ECE07" w:rsidR="006775F3" w:rsidRPr="00AC3796" w:rsidRDefault="00000000" w:rsidP="006775F3">
      <w:pPr>
        <w:pStyle w:val="Heading3"/>
        <w:spacing w:line="240" w:lineRule="auto"/>
        <w:contextualSpacing/>
        <w:rPr>
          <w:rFonts w:ascii="Calibri" w:hAnsi="Calibri" w:cs="Calibri"/>
          <w:color w:val="009062"/>
        </w:rPr>
      </w:pPr>
      <w:r w:rsidRPr="00AC3796">
        <w:rPr>
          <w:rFonts w:ascii="Calibri" w:hAnsi="Calibri" w:cs="Calibri"/>
          <w:color w:val="009062"/>
        </w:rPr>
        <w:t>Availability</w:t>
      </w:r>
      <w:r w:rsidR="006775F3" w:rsidRPr="00AC3796">
        <w:rPr>
          <w:rFonts w:ascii="Calibri" w:hAnsi="Calibri" w:cs="Calibri"/>
          <w:color w:val="009062"/>
        </w:rPr>
        <w:t xml:space="preserve"> </w:t>
      </w:r>
    </w:p>
    <w:tbl>
      <w:tblPr>
        <w:tblStyle w:val="TableGrid"/>
        <w:tblW w:w="0" w:type="auto"/>
        <w:tblLook w:val="04A0" w:firstRow="1" w:lastRow="0" w:firstColumn="1" w:lastColumn="0" w:noHBand="0" w:noVBand="1"/>
      </w:tblPr>
      <w:tblGrid>
        <w:gridCol w:w="4320"/>
        <w:gridCol w:w="4320"/>
      </w:tblGrid>
      <w:tr w:rsidR="008A6F2C" w:rsidRPr="00AC3796" w14:paraId="2D43AC5C" w14:textId="77777777">
        <w:tc>
          <w:tcPr>
            <w:tcW w:w="4320" w:type="dxa"/>
          </w:tcPr>
          <w:p w14:paraId="23249F1A" w14:textId="39D96345" w:rsidR="008A6F2C" w:rsidRPr="00AC3796" w:rsidRDefault="00C91DD5" w:rsidP="006775F3">
            <w:pPr>
              <w:rPr>
                <w:rFonts w:ascii="Calibri" w:hAnsi="Calibri" w:cs="Calibri"/>
              </w:rPr>
            </w:pPr>
            <w:r w:rsidRPr="00AC3796">
              <w:rPr>
                <w:rFonts w:ascii="Calibri" w:hAnsi="Calibri" w:cs="Calibri"/>
                <w:color w:val="000000"/>
              </w:rPr>
              <w:t>Client hours required:</w:t>
            </w:r>
          </w:p>
        </w:tc>
        <w:tc>
          <w:tcPr>
            <w:tcW w:w="4320" w:type="dxa"/>
          </w:tcPr>
          <w:p w14:paraId="4EF878EB" w14:textId="77777777" w:rsidR="008A6F2C" w:rsidRPr="00AC3796" w:rsidRDefault="00000000" w:rsidP="006775F3">
            <w:pPr>
              <w:rPr>
                <w:rFonts w:ascii="Calibri" w:hAnsi="Calibri" w:cs="Calibri"/>
              </w:rPr>
            </w:pPr>
            <w:r w:rsidRPr="00AC3796">
              <w:rPr>
                <w:rFonts w:ascii="Calibri" w:hAnsi="Calibri" w:cs="Calibri"/>
              </w:rPr>
              <w:t>Click or tap here to enter text</w:t>
            </w:r>
          </w:p>
        </w:tc>
      </w:tr>
      <w:tr w:rsidR="008A6F2C" w:rsidRPr="00AC3796" w14:paraId="1EB8E22C" w14:textId="77777777">
        <w:tc>
          <w:tcPr>
            <w:tcW w:w="4320" w:type="dxa"/>
          </w:tcPr>
          <w:p w14:paraId="183808DC" w14:textId="6BB148B1" w:rsidR="008A6F2C" w:rsidRPr="00AC3796" w:rsidRDefault="00C91DD5" w:rsidP="006775F3">
            <w:pPr>
              <w:rPr>
                <w:rFonts w:ascii="Calibri" w:hAnsi="Calibri" w:cs="Calibri"/>
              </w:rPr>
            </w:pPr>
            <w:r w:rsidRPr="00AC3796">
              <w:rPr>
                <w:rFonts w:ascii="Calibri" w:hAnsi="Calibri" w:cs="Calibri"/>
              </w:rPr>
              <w:t>Preferred Placement Start Date:</w:t>
            </w:r>
          </w:p>
        </w:tc>
        <w:tc>
          <w:tcPr>
            <w:tcW w:w="4320" w:type="dxa"/>
          </w:tcPr>
          <w:p w14:paraId="38B8A5AE" w14:textId="77777777" w:rsidR="008A6F2C" w:rsidRPr="00AC3796" w:rsidRDefault="00000000" w:rsidP="006775F3">
            <w:pPr>
              <w:rPr>
                <w:rFonts w:ascii="Calibri" w:hAnsi="Calibri" w:cs="Calibri"/>
              </w:rPr>
            </w:pPr>
            <w:r w:rsidRPr="00AC3796">
              <w:rPr>
                <w:rFonts w:ascii="Calibri" w:hAnsi="Calibri" w:cs="Calibri"/>
              </w:rPr>
              <w:t>Click or tap here to enter text</w:t>
            </w:r>
          </w:p>
        </w:tc>
      </w:tr>
      <w:tr w:rsidR="00C91DD5" w:rsidRPr="00AC3796" w14:paraId="1E777E3C" w14:textId="77777777" w:rsidTr="00C91DD5">
        <w:tc>
          <w:tcPr>
            <w:tcW w:w="4320" w:type="dxa"/>
          </w:tcPr>
          <w:p w14:paraId="7DDDE886" w14:textId="77777777" w:rsidR="00C91DD5" w:rsidRPr="00AC3796" w:rsidRDefault="00C91DD5" w:rsidP="006775F3">
            <w:pPr>
              <w:rPr>
                <w:rFonts w:ascii="Calibri" w:hAnsi="Calibri" w:cs="Calibri"/>
              </w:rPr>
            </w:pPr>
            <w:r w:rsidRPr="00AC3796">
              <w:rPr>
                <w:rFonts w:ascii="Calibri" w:hAnsi="Calibri" w:cs="Calibri"/>
              </w:rPr>
              <w:t>Days / Times Available for Placement:</w:t>
            </w:r>
          </w:p>
        </w:tc>
        <w:tc>
          <w:tcPr>
            <w:tcW w:w="4320" w:type="dxa"/>
          </w:tcPr>
          <w:p w14:paraId="452E5B75" w14:textId="77777777" w:rsidR="00C91DD5" w:rsidRPr="00AC3796" w:rsidRDefault="00C91DD5" w:rsidP="006775F3">
            <w:pPr>
              <w:rPr>
                <w:rFonts w:ascii="Calibri" w:hAnsi="Calibri" w:cs="Calibri"/>
              </w:rPr>
            </w:pPr>
            <w:r w:rsidRPr="00AC3796">
              <w:rPr>
                <w:rFonts w:ascii="Calibri" w:hAnsi="Calibri" w:cs="Calibri"/>
              </w:rPr>
              <w:t>Click or tap here to enter text</w:t>
            </w:r>
          </w:p>
        </w:tc>
      </w:tr>
      <w:tr w:rsidR="00C91DD5" w:rsidRPr="00AC3796" w14:paraId="01DD1533" w14:textId="77777777" w:rsidTr="00C91DD5">
        <w:tc>
          <w:tcPr>
            <w:tcW w:w="4320" w:type="dxa"/>
          </w:tcPr>
          <w:p w14:paraId="69327865" w14:textId="3C5EA011" w:rsidR="00C91DD5" w:rsidRPr="00AC3796" w:rsidRDefault="00C91DD5" w:rsidP="006775F3">
            <w:pPr>
              <w:rPr>
                <w:rFonts w:ascii="Calibri" w:hAnsi="Calibri" w:cs="Calibri"/>
              </w:rPr>
            </w:pPr>
            <w:r w:rsidRPr="00AC3796">
              <w:rPr>
                <w:rFonts w:ascii="Calibri" w:hAnsi="Calibri" w:cs="Calibri"/>
                <w:color w:val="000000"/>
              </w:rPr>
              <w:t>Deadline for completion of hours:</w:t>
            </w:r>
          </w:p>
        </w:tc>
        <w:tc>
          <w:tcPr>
            <w:tcW w:w="4320" w:type="dxa"/>
          </w:tcPr>
          <w:p w14:paraId="5041A829" w14:textId="77777777" w:rsidR="00C91DD5" w:rsidRPr="00AC3796" w:rsidRDefault="00C91DD5" w:rsidP="006775F3">
            <w:pPr>
              <w:rPr>
                <w:rFonts w:ascii="Calibri" w:hAnsi="Calibri" w:cs="Calibri"/>
              </w:rPr>
            </w:pPr>
            <w:r w:rsidRPr="00AC3796">
              <w:rPr>
                <w:rFonts w:ascii="Calibri" w:hAnsi="Calibri" w:cs="Calibri"/>
              </w:rPr>
              <w:t>Click or tap here to enter text</w:t>
            </w:r>
          </w:p>
        </w:tc>
      </w:tr>
    </w:tbl>
    <w:p w14:paraId="545E85C1" w14:textId="5E0D8EA2" w:rsidR="006775F3" w:rsidRPr="00AC3796" w:rsidRDefault="006775F3" w:rsidP="006775F3">
      <w:pPr>
        <w:spacing w:line="240" w:lineRule="auto"/>
        <w:rPr>
          <w:rFonts w:ascii="Calibri" w:hAnsi="Calibri" w:cs="Calibri"/>
          <w:i/>
          <w:iCs/>
          <w:color w:val="009062"/>
        </w:rPr>
      </w:pPr>
      <w:r w:rsidRPr="00AC3796">
        <w:rPr>
          <w:rFonts w:ascii="Calibri" w:hAnsi="Calibri" w:cs="Calibri"/>
          <w:i/>
          <w:iCs/>
          <w:color w:val="009062"/>
        </w:rPr>
        <w:t>N.B Client sessions must take place between 9am - 8pm Mon to Fri at Lincoln Trauma Centre, Spring Hill, LN1 1HB</w:t>
      </w:r>
    </w:p>
    <w:p w14:paraId="47DFFD2D" w14:textId="6214C453" w:rsidR="007D26BE" w:rsidRPr="00AC3796" w:rsidRDefault="000D653A" w:rsidP="006775F3">
      <w:pPr>
        <w:pStyle w:val="Heading3"/>
        <w:spacing w:line="240" w:lineRule="auto"/>
        <w:rPr>
          <w:rFonts w:ascii="Calibri" w:hAnsi="Calibri" w:cs="Calibri"/>
          <w:color w:val="009062"/>
        </w:rPr>
      </w:pPr>
      <w:r w:rsidRPr="00AC3796">
        <w:rPr>
          <w:rFonts w:ascii="Calibri" w:hAnsi="Calibri" w:cs="Calibri"/>
          <w:color w:val="009062"/>
        </w:rPr>
        <w:t>Additional</w:t>
      </w:r>
    </w:p>
    <w:tbl>
      <w:tblPr>
        <w:tblStyle w:val="TableGrid"/>
        <w:tblW w:w="8897" w:type="dxa"/>
        <w:tblLook w:val="04A0" w:firstRow="1" w:lastRow="0" w:firstColumn="1" w:lastColumn="0" w:noHBand="0" w:noVBand="1"/>
      </w:tblPr>
      <w:tblGrid>
        <w:gridCol w:w="4320"/>
        <w:gridCol w:w="4577"/>
      </w:tblGrid>
      <w:tr w:rsidR="007D26BE" w:rsidRPr="00AC3796" w14:paraId="45DEC231" w14:textId="77777777" w:rsidTr="000D653A">
        <w:tc>
          <w:tcPr>
            <w:tcW w:w="4320" w:type="dxa"/>
          </w:tcPr>
          <w:p w14:paraId="3A7A7830" w14:textId="6E12FC2F" w:rsidR="007D26BE" w:rsidRPr="00AC3796" w:rsidRDefault="007D26BE" w:rsidP="006775F3">
            <w:pPr>
              <w:rPr>
                <w:rFonts w:ascii="Calibri" w:hAnsi="Calibri" w:cs="Calibri"/>
              </w:rPr>
            </w:pPr>
            <w:r w:rsidRPr="00AC3796">
              <w:rPr>
                <w:rFonts w:ascii="Calibri" w:hAnsi="Calibri" w:cs="Calibri"/>
                <w:color w:val="000000"/>
              </w:rPr>
              <w:t xml:space="preserve">Do you have the Right to work in the </w:t>
            </w:r>
            <w:r w:rsidR="009D4463" w:rsidRPr="00AC3796">
              <w:rPr>
                <w:rFonts w:ascii="Calibri" w:hAnsi="Calibri" w:cs="Calibri"/>
                <w:color w:val="000000"/>
              </w:rPr>
              <w:t>UK?</w:t>
            </w:r>
          </w:p>
        </w:tc>
        <w:tc>
          <w:tcPr>
            <w:tcW w:w="4577" w:type="dxa"/>
          </w:tcPr>
          <w:p w14:paraId="076196B1" w14:textId="77777777" w:rsidR="007D26BE" w:rsidRPr="00AC3796" w:rsidRDefault="007D26BE" w:rsidP="006775F3">
            <w:pPr>
              <w:rPr>
                <w:rFonts w:ascii="Calibri" w:hAnsi="Calibri" w:cs="Calibri"/>
              </w:rPr>
            </w:pPr>
            <w:r w:rsidRPr="00AC3796">
              <w:rPr>
                <w:rFonts w:ascii="Calibri" w:hAnsi="Calibri" w:cs="Calibri"/>
              </w:rPr>
              <w:t>Click or tap here to enter text</w:t>
            </w:r>
          </w:p>
        </w:tc>
      </w:tr>
      <w:tr w:rsidR="007D26BE" w:rsidRPr="00AC3796" w14:paraId="5E1EA2C7" w14:textId="77777777" w:rsidTr="000D653A">
        <w:tc>
          <w:tcPr>
            <w:tcW w:w="4320" w:type="dxa"/>
          </w:tcPr>
          <w:p w14:paraId="5E2AE788" w14:textId="739AA994" w:rsidR="007D26BE" w:rsidRPr="00AC3796" w:rsidRDefault="007D26BE" w:rsidP="006775F3">
            <w:pPr>
              <w:rPr>
                <w:rFonts w:ascii="Calibri" w:hAnsi="Calibri" w:cs="Calibri"/>
              </w:rPr>
            </w:pPr>
            <w:r w:rsidRPr="00AC3796">
              <w:rPr>
                <w:rFonts w:ascii="Calibri" w:hAnsi="Calibri" w:cs="Calibri"/>
                <w:color w:val="000000"/>
              </w:rPr>
              <w:t>Do you have any unspent convictions? (if yes, please provide details)</w:t>
            </w:r>
          </w:p>
        </w:tc>
        <w:tc>
          <w:tcPr>
            <w:tcW w:w="4577" w:type="dxa"/>
          </w:tcPr>
          <w:p w14:paraId="2F0140C5" w14:textId="77777777" w:rsidR="007D26BE" w:rsidRPr="00AC3796" w:rsidRDefault="007D26BE" w:rsidP="006775F3">
            <w:pPr>
              <w:rPr>
                <w:rFonts w:ascii="Calibri" w:hAnsi="Calibri" w:cs="Calibri"/>
              </w:rPr>
            </w:pPr>
            <w:r w:rsidRPr="00AC3796">
              <w:rPr>
                <w:rFonts w:ascii="Calibri" w:hAnsi="Calibri" w:cs="Calibri"/>
              </w:rPr>
              <w:t>Click or tap here to enter text</w:t>
            </w:r>
          </w:p>
        </w:tc>
      </w:tr>
    </w:tbl>
    <w:p w14:paraId="585784A2" w14:textId="77777777" w:rsidR="007D26BE" w:rsidRPr="00AC3796" w:rsidRDefault="007D26BE" w:rsidP="006775F3">
      <w:pPr>
        <w:spacing w:line="240" w:lineRule="auto"/>
        <w:rPr>
          <w:rFonts w:ascii="Calibri" w:hAnsi="Calibri" w:cs="Calibri"/>
        </w:rPr>
      </w:pPr>
    </w:p>
    <w:p w14:paraId="029C1943" w14:textId="77777777" w:rsidR="000D653A" w:rsidRPr="00AC3796" w:rsidRDefault="000D653A" w:rsidP="006775F3">
      <w:pPr>
        <w:pStyle w:val="Heading3"/>
        <w:spacing w:line="240" w:lineRule="auto"/>
        <w:rPr>
          <w:rFonts w:ascii="Calibri" w:hAnsi="Calibri" w:cs="Calibri"/>
          <w:color w:val="009062"/>
        </w:rPr>
      </w:pPr>
      <w:r w:rsidRPr="00AC3796">
        <w:rPr>
          <w:rFonts w:ascii="Calibri" w:hAnsi="Calibri" w:cs="Calibri"/>
          <w:color w:val="009062"/>
        </w:rPr>
        <w:t>Declaration</w:t>
      </w:r>
    </w:p>
    <w:p w14:paraId="0C8E5B07" w14:textId="79F6F515" w:rsidR="007D26BE" w:rsidRPr="00AC3796" w:rsidRDefault="00000000" w:rsidP="006775F3">
      <w:pPr>
        <w:spacing w:line="240" w:lineRule="auto"/>
        <w:rPr>
          <w:rFonts w:ascii="Calibri" w:hAnsi="Calibri" w:cs="Calibri"/>
        </w:rPr>
      </w:pPr>
      <w:r w:rsidRPr="00AC3796">
        <w:rPr>
          <w:rFonts w:ascii="Calibri" w:hAnsi="Calibri" w:cs="Calibri"/>
        </w:rPr>
        <w:t>I confirm that the information provided in this form is accurate to the best of my knowledge. I understand that submission of this form does not guarantee a placement</w:t>
      </w:r>
    </w:p>
    <w:tbl>
      <w:tblPr>
        <w:tblStyle w:val="TableGrid"/>
        <w:tblW w:w="0" w:type="auto"/>
        <w:tblLook w:val="04A0" w:firstRow="1" w:lastRow="0" w:firstColumn="1" w:lastColumn="0" w:noHBand="0" w:noVBand="1"/>
      </w:tblPr>
      <w:tblGrid>
        <w:gridCol w:w="4320"/>
        <w:gridCol w:w="4320"/>
      </w:tblGrid>
      <w:tr w:rsidR="008A6F2C" w:rsidRPr="00AC3796" w14:paraId="596172E5" w14:textId="77777777">
        <w:tc>
          <w:tcPr>
            <w:tcW w:w="4320" w:type="dxa"/>
          </w:tcPr>
          <w:p w14:paraId="335FF502" w14:textId="77777777" w:rsidR="008A6F2C" w:rsidRPr="00AC3796" w:rsidRDefault="00000000" w:rsidP="006775F3">
            <w:pPr>
              <w:rPr>
                <w:rFonts w:ascii="Calibri" w:hAnsi="Calibri" w:cs="Calibri"/>
              </w:rPr>
            </w:pPr>
            <w:r w:rsidRPr="00AC3796">
              <w:rPr>
                <w:rFonts w:ascii="Calibri" w:hAnsi="Calibri" w:cs="Calibri"/>
              </w:rPr>
              <w:t>Applicant Signature:</w:t>
            </w:r>
          </w:p>
        </w:tc>
        <w:tc>
          <w:tcPr>
            <w:tcW w:w="4320" w:type="dxa"/>
          </w:tcPr>
          <w:p w14:paraId="0347179C" w14:textId="77777777" w:rsidR="008A6F2C" w:rsidRPr="00AC3796" w:rsidRDefault="00000000" w:rsidP="006775F3">
            <w:pPr>
              <w:rPr>
                <w:rFonts w:ascii="Calibri" w:hAnsi="Calibri" w:cs="Calibri"/>
              </w:rPr>
            </w:pPr>
            <w:r w:rsidRPr="00AC3796">
              <w:rPr>
                <w:rFonts w:ascii="Calibri" w:hAnsi="Calibri" w:cs="Calibri"/>
              </w:rPr>
              <w:t>_______________________________</w:t>
            </w:r>
          </w:p>
        </w:tc>
      </w:tr>
      <w:tr w:rsidR="008A6F2C" w:rsidRPr="00AC3796" w14:paraId="409639C7" w14:textId="77777777">
        <w:tc>
          <w:tcPr>
            <w:tcW w:w="4320" w:type="dxa"/>
          </w:tcPr>
          <w:p w14:paraId="0A819004" w14:textId="77777777" w:rsidR="008A6F2C" w:rsidRPr="00AC3796" w:rsidRDefault="00000000" w:rsidP="006775F3">
            <w:pPr>
              <w:rPr>
                <w:rFonts w:ascii="Calibri" w:hAnsi="Calibri" w:cs="Calibri"/>
              </w:rPr>
            </w:pPr>
            <w:r w:rsidRPr="00AC3796">
              <w:rPr>
                <w:rFonts w:ascii="Calibri" w:hAnsi="Calibri" w:cs="Calibri"/>
              </w:rPr>
              <w:t>Date:</w:t>
            </w:r>
          </w:p>
        </w:tc>
        <w:tc>
          <w:tcPr>
            <w:tcW w:w="4320" w:type="dxa"/>
          </w:tcPr>
          <w:p w14:paraId="277EA53F" w14:textId="77777777" w:rsidR="008A6F2C" w:rsidRPr="00AC3796" w:rsidRDefault="00000000" w:rsidP="006775F3">
            <w:pPr>
              <w:rPr>
                <w:rFonts w:ascii="Calibri" w:hAnsi="Calibri" w:cs="Calibri"/>
              </w:rPr>
            </w:pPr>
            <w:r w:rsidRPr="00AC3796">
              <w:rPr>
                <w:rFonts w:ascii="Calibri" w:hAnsi="Calibri" w:cs="Calibri"/>
              </w:rPr>
              <w:t>_______________________________</w:t>
            </w:r>
          </w:p>
        </w:tc>
      </w:tr>
    </w:tbl>
    <w:p w14:paraId="35EDCF86" w14:textId="77777777" w:rsidR="006775F3" w:rsidRDefault="006775F3" w:rsidP="006775F3">
      <w:pPr>
        <w:pStyle w:val="Heading3"/>
        <w:spacing w:line="240" w:lineRule="auto"/>
        <w:rPr>
          <w:rFonts w:ascii="Calibri" w:hAnsi="Calibri" w:cs="Calibri"/>
          <w:color w:val="009062"/>
        </w:rPr>
      </w:pPr>
    </w:p>
    <w:p w14:paraId="1DCC9C50" w14:textId="77777777" w:rsidR="00AC3796" w:rsidRPr="00AC3796" w:rsidRDefault="00AC3796" w:rsidP="00AC3796"/>
    <w:p w14:paraId="5E33639A" w14:textId="12252449" w:rsidR="008A6F2C" w:rsidRPr="00AC3796" w:rsidRDefault="00000000" w:rsidP="006775F3">
      <w:pPr>
        <w:pStyle w:val="Heading3"/>
        <w:spacing w:line="240" w:lineRule="auto"/>
        <w:rPr>
          <w:rFonts w:ascii="Calibri" w:hAnsi="Calibri" w:cs="Calibri"/>
          <w:color w:val="009062"/>
        </w:rPr>
      </w:pPr>
      <w:r w:rsidRPr="00AC3796">
        <w:rPr>
          <w:rFonts w:ascii="Calibri" w:hAnsi="Calibri" w:cs="Calibri"/>
          <w:color w:val="009062"/>
        </w:rPr>
        <w:lastRenderedPageBreak/>
        <w:t>For Office Use Only</w:t>
      </w:r>
    </w:p>
    <w:tbl>
      <w:tblPr>
        <w:tblStyle w:val="TableGrid"/>
        <w:tblW w:w="0" w:type="auto"/>
        <w:tblLook w:val="04A0" w:firstRow="1" w:lastRow="0" w:firstColumn="1" w:lastColumn="0" w:noHBand="0" w:noVBand="1"/>
      </w:tblPr>
      <w:tblGrid>
        <w:gridCol w:w="4320"/>
        <w:gridCol w:w="4320"/>
      </w:tblGrid>
      <w:tr w:rsidR="008A6F2C" w:rsidRPr="00AC3796" w14:paraId="64ED07F4" w14:textId="77777777">
        <w:tc>
          <w:tcPr>
            <w:tcW w:w="4320" w:type="dxa"/>
          </w:tcPr>
          <w:p w14:paraId="748102C1" w14:textId="77777777" w:rsidR="008A6F2C" w:rsidRPr="00AC3796" w:rsidRDefault="00000000" w:rsidP="006775F3">
            <w:pPr>
              <w:rPr>
                <w:rFonts w:ascii="Calibri" w:hAnsi="Calibri" w:cs="Calibri"/>
              </w:rPr>
            </w:pPr>
            <w:r w:rsidRPr="00AC3796">
              <w:rPr>
                <w:rFonts w:ascii="Calibri" w:hAnsi="Calibri" w:cs="Calibri"/>
              </w:rPr>
              <w:t>Date Referral Received:</w:t>
            </w:r>
          </w:p>
        </w:tc>
        <w:tc>
          <w:tcPr>
            <w:tcW w:w="4320" w:type="dxa"/>
          </w:tcPr>
          <w:p w14:paraId="145390F7" w14:textId="77777777" w:rsidR="008A6F2C" w:rsidRPr="00AC3796" w:rsidRDefault="00000000" w:rsidP="006775F3">
            <w:pPr>
              <w:rPr>
                <w:rFonts w:ascii="Calibri" w:hAnsi="Calibri" w:cs="Calibri"/>
              </w:rPr>
            </w:pPr>
            <w:r w:rsidRPr="00AC3796">
              <w:rPr>
                <w:rFonts w:ascii="Calibri" w:hAnsi="Calibri" w:cs="Calibri"/>
              </w:rPr>
              <w:t xml:space="preserve"> </w:t>
            </w:r>
          </w:p>
        </w:tc>
      </w:tr>
      <w:tr w:rsidR="008A6F2C" w:rsidRPr="00AC3796" w14:paraId="0A19E9BE" w14:textId="77777777">
        <w:tc>
          <w:tcPr>
            <w:tcW w:w="4320" w:type="dxa"/>
          </w:tcPr>
          <w:p w14:paraId="74570CA1" w14:textId="77777777" w:rsidR="008A6F2C" w:rsidRPr="00AC3796" w:rsidRDefault="00000000" w:rsidP="006775F3">
            <w:pPr>
              <w:rPr>
                <w:rFonts w:ascii="Calibri" w:hAnsi="Calibri" w:cs="Calibri"/>
              </w:rPr>
            </w:pPr>
            <w:r w:rsidRPr="00AC3796">
              <w:rPr>
                <w:rFonts w:ascii="Calibri" w:hAnsi="Calibri" w:cs="Calibri"/>
              </w:rPr>
              <w:t>Reviewed By:</w:t>
            </w:r>
          </w:p>
        </w:tc>
        <w:tc>
          <w:tcPr>
            <w:tcW w:w="4320" w:type="dxa"/>
          </w:tcPr>
          <w:p w14:paraId="4A8C7965" w14:textId="77777777" w:rsidR="008A6F2C" w:rsidRPr="00AC3796" w:rsidRDefault="00000000" w:rsidP="006775F3">
            <w:pPr>
              <w:rPr>
                <w:rFonts w:ascii="Calibri" w:hAnsi="Calibri" w:cs="Calibri"/>
              </w:rPr>
            </w:pPr>
            <w:r w:rsidRPr="00AC3796">
              <w:rPr>
                <w:rFonts w:ascii="Calibri" w:hAnsi="Calibri" w:cs="Calibri"/>
              </w:rPr>
              <w:t xml:space="preserve"> </w:t>
            </w:r>
          </w:p>
        </w:tc>
      </w:tr>
      <w:tr w:rsidR="008A6F2C" w:rsidRPr="00AC3796" w14:paraId="69789E2B" w14:textId="77777777">
        <w:tc>
          <w:tcPr>
            <w:tcW w:w="4320" w:type="dxa"/>
          </w:tcPr>
          <w:p w14:paraId="1F28CD88" w14:textId="77777777" w:rsidR="008A6F2C" w:rsidRPr="00AC3796" w:rsidRDefault="00000000" w:rsidP="006775F3">
            <w:pPr>
              <w:rPr>
                <w:rFonts w:ascii="Calibri" w:hAnsi="Calibri" w:cs="Calibri"/>
              </w:rPr>
            </w:pPr>
            <w:r w:rsidRPr="00AC3796">
              <w:rPr>
                <w:rFonts w:ascii="Calibri" w:hAnsi="Calibri" w:cs="Calibri"/>
              </w:rPr>
              <w:t>Outcome:</w:t>
            </w:r>
          </w:p>
        </w:tc>
        <w:tc>
          <w:tcPr>
            <w:tcW w:w="4320" w:type="dxa"/>
          </w:tcPr>
          <w:p w14:paraId="7B619406" w14:textId="77777777" w:rsidR="008A6F2C" w:rsidRPr="00AC3796" w:rsidRDefault="00000000" w:rsidP="006775F3">
            <w:pPr>
              <w:rPr>
                <w:rFonts w:ascii="Calibri" w:hAnsi="Calibri" w:cs="Calibri"/>
              </w:rPr>
            </w:pPr>
            <w:r w:rsidRPr="00AC3796">
              <w:rPr>
                <w:rFonts w:ascii="Calibri" w:hAnsi="Calibri" w:cs="Calibri"/>
              </w:rPr>
              <w:t xml:space="preserve"> </w:t>
            </w:r>
          </w:p>
        </w:tc>
      </w:tr>
      <w:tr w:rsidR="008A6F2C" w:rsidRPr="00AC3796" w14:paraId="17D40E77" w14:textId="77777777">
        <w:tc>
          <w:tcPr>
            <w:tcW w:w="4320" w:type="dxa"/>
          </w:tcPr>
          <w:p w14:paraId="5358B85A" w14:textId="77777777" w:rsidR="008A6F2C" w:rsidRPr="00AC3796" w:rsidRDefault="00000000" w:rsidP="006775F3">
            <w:pPr>
              <w:rPr>
                <w:rFonts w:ascii="Calibri" w:hAnsi="Calibri" w:cs="Calibri"/>
              </w:rPr>
            </w:pPr>
            <w:r w:rsidRPr="00AC3796">
              <w:rPr>
                <w:rFonts w:ascii="Calibri" w:hAnsi="Calibri" w:cs="Calibri"/>
              </w:rPr>
              <w:t>Notes:</w:t>
            </w:r>
          </w:p>
        </w:tc>
        <w:tc>
          <w:tcPr>
            <w:tcW w:w="4320" w:type="dxa"/>
          </w:tcPr>
          <w:p w14:paraId="63B98669" w14:textId="77777777" w:rsidR="008A6F2C" w:rsidRPr="00AC3796" w:rsidRDefault="00000000" w:rsidP="006775F3">
            <w:pPr>
              <w:rPr>
                <w:rFonts w:ascii="Calibri" w:hAnsi="Calibri" w:cs="Calibri"/>
              </w:rPr>
            </w:pPr>
            <w:r w:rsidRPr="00AC3796">
              <w:rPr>
                <w:rFonts w:ascii="Calibri" w:hAnsi="Calibri" w:cs="Calibri"/>
              </w:rPr>
              <w:t xml:space="preserve"> </w:t>
            </w:r>
          </w:p>
          <w:p w14:paraId="0DA541A5" w14:textId="77777777" w:rsidR="00F37A92" w:rsidRPr="00AC3796" w:rsidRDefault="00F37A92" w:rsidP="006775F3">
            <w:pPr>
              <w:rPr>
                <w:rFonts w:ascii="Calibri" w:hAnsi="Calibri" w:cs="Calibri"/>
              </w:rPr>
            </w:pPr>
          </w:p>
        </w:tc>
      </w:tr>
    </w:tbl>
    <w:p w14:paraId="3D3BB58F" w14:textId="77777777" w:rsidR="00706FE7" w:rsidRPr="00AC3796" w:rsidRDefault="00706FE7" w:rsidP="006775F3">
      <w:pPr>
        <w:spacing w:line="240" w:lineRule="auto"/>
        <w:rPr>
          <w:rFonts w:ascii="Calibri" w:hAnsi="Calibri" w:cs="Calibri"/>
        </w:rPr>
      </w:pPr>
    </w:p>
    <w:p w14:paraId="2576CBDE" w14:textId="3A4DD176" w:rsidR="00ED1D53" w:rsidRPr="00AC3796" w:rsidRDefault="00C114A5" w:rsidP="006775F3">
      <w:pPr>
        <w:pStyle w:val="NormalWeb"/>
        <w:spacing w:before="0" w:beforeAutospacing="0" w:after="240" w:afterAutospacing="0"/>
        <w:rPr>
          <w:rFonts w:ascii="Calibri" w:hAnsi="Calibri" w:cs="Calibri"/>
          <w:sz w:val="22"/>
          <w:szCs w:val="22"/>
        </w:rPr>
      </w:pPr>
      <w:r w:rsidRPr="00AC3796">
        <w:rPr>
          <w:rFonts w:ascii="Calibri" w:hAnsi="Calibri" w:cs="Calibri"/>
          <w:color w:val="000000"/>
          <w:sz w:val="22"/>
          <w:szCs w:val="22"/>
        </w:rPr>
        <w:br/>
      </w:r>
    </w:p>
    <w:p w14:paraId="6611A405" w14:textId="4338CB20" w:rsidR="00C114A5" w:rsidRPr="00AC3796" w:rsidRDefault="00C114A5">
      <w:pPr>
        <w:rPr>
          <w:rFonts w:ascii="Calibri" w:hAnsi="Calibri" w:cs="Calibri"/>
        </w:rPr>
      </w:pPr>
    </w:p>
    <w:sectPr w:rsidR="00C114A5" w:rsidRPr="00AC3796" w:rsidSect="00AC3796">
      <w:pgSz w:w="12240" w:h="15840"/>
      <w:pgMar w:top="7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E61FEA"/>
    <w:multiLevelType w:val="multilevel"/>
    <w:tmpl w:val="19D4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815811"/>
    <w:multiLevelType w:val="hybridMultilevel"/>
    <w:tmpl w:val="BD4239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675381"/>
    <w:multiLevelType w:val="hybridMultilevel"/>
    <w:tmpl w:val="BD423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2D64DA1"/>
    <w:multiLevelType w:val="multilevel"/>
    <w:tmpl w:val="A7A8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A522F9"/>
    <w:multiLevelType w:val="multilevel"/>
    <w:tmpl w:val="C61E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868514">
    <w:abstractNumId w:val="8"/>
  </w:num>
  <w:num w:numId="2" w16cid:durableId="346758994">
    <w:abstractNumId w:val="6"/>
  </w:num>
  <w:num w:numId="3" w16cid:durableId="1676223980">
    <w:abstractNumId w:val="5"/>
  </w:num>
  <w:num w:numId="4" w16cid:durableId="1511484830">
    <w:abstractNumId w:val="4"/>
  </w:num>
  <w:num w:numId="5" w16cid:durableId="2066417342">
    <w:abstractNumId w:val="7"/>
  </w:num>
  <w:num w:numId="6" w16cid:durableId="811868065">
    <w:abstractNumId w:val="3"/>
  </w:num>
  <w:num w:numId="7" w16cid:durableId="514199376">
    <w:abstractNumId w:val="2"/>
  </w:num>
  <w:num w:numId="8" w16cid:durableId="1795715461">
    <w:abstractNumId w:val="1"/>
  </w:num>
  <w:num w:numId="9" w16cid:durableId="1495611118">
    <w:abstractNumId w:val="0"/>
  </w:num>
  <w:num w:numId="10" w16cid:durableId="222329973">
    <w:abstractNumId w:val="11"/>
  </w:num>
  <w:num w:numId="11" w16cid:durableId="1211263090">
    <w:abstractNumId w:val="12"/>
  </w:num>
  <w:num w:numId="12" w16cid:durableId="1248420111">
    <w:abstractNumId w:val="13"/>
  </w:num>
  <w:num w:numId="13" w16cid:durableId="1292441267">
    <w:abstractNumId w:val="10"/>
  </w:num>
  <w:num w:numId="14" w16cid:durableId="4389921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653A"/>
    <w:rsid w:val="0015074B"/>
    <w:rsid w:val="0029639D"/>
    <w:rsid w:val="002E2A49"/>
    <w:rsid w:val="00326F90"/>
    <w:rsid w:val="006775F3"/>
    <w:rsid w:val="00706FE7"/>
    <w:rsid w:val="007D26BE"/>
    <w:rsid w:val="008A6F2C"/>
    <w:rsid w:val="009D4463"/>
    <w:rsid w:val="00AA1D8D"/>
    <w:rsid w:val="00AC3796"/>
    <w:rsid w:val="00B47730"/>
    <w:rsid w:val="00B92656"/>
    <w:rsid w:val="00C114A5"/>
    <w:rsid w:val="00C91DD5"/>
    <w:rsid w:val="00CA3858"/>
    <w:rsid w:val="00CB0664"/>
    <w:rsid w:val="00E11506"/>
    <w:rsid w:val="00ED1D53"/>
    <w:rsid w:val="00F37A92"/>
    <w:rsid w:val="00F53238"/>
    <w:rsid w:val="00FB47F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9C4B03"/>
  <w14:defaultImageDpi w14:val="300"/>
  <w15:docId w15:val="{0989D8FC-D7F9-3844-9FFE-30E1D344D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D26B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3324</Characters>
  <Application>Microsoft Office Word</Application>
  <DocSecurity>0</DocSecurity>
  <Lines>139</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Laura Lee</cp:lastModifiedBy>
  <cp:revision>2</cp:revision>
  <dcterms:created xsi:type="dcterms:W3CDTF">2026-04-15T20:26:00Z</dcterms:created>
  <dcterms:modified xsi:type="dcterms:W3CDTF">2026-04-15T20:26:00Z</dcterms:modified>
  <cp:category/>
</cp:coreProperties>
</file>